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30" w:rsidRDefault="00F953CD" w:rsidP="00661B81">
      <w:pPr>
        <w:pStyle w:val="aa"/>
        <w:ind w:firstLine="709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762000" cy="962025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CD" w:rsidRPr="00F953CD" w:rsidRDefault="00F953CD" w:rsidP="00F953CD">
      <w:pPr>
        <w:pStyle w:val="ab"/>
        <w:ind w:left="567"/>
        <w:rPr>
          <w:rFonts w:ascii="Courier New" w:hAnsi="Courier New"/>
          <w:sz w:val="36"/>
          <w:szCs w:val="36"/>
        </w:rPr>
      </w:pPr>
      <w:r w:rsidRPr="00F953CD">
        <w:rPr>
          <w:rFonts w:ascii="Courier New" w:hAnsi="Courier New"/>
          <w:sz w:val="36"/>
          <w:szCs w:val="36"/>
        </w:rPr>
        <w:t>Муниципальное образование</w:t>
      </w:r>
    </w:p>
    <w:p w:rsidR="00F953CD" w:rsidRPr="00F953CD" w:rsidRDefault="00F953CD" w:rsidP="00F953CD">
      <w:pPr>
        <w:pStyle w:val="ab"/>
        <w:ind w:left="567"/>
        <w:rPr>
          <w:rFonts w:ascii="Courier New" w:hAnsi="Courier New"/>
          <w:sz w:val="36"/>
          <w:szCs w:val="36"/>
        </w:rPr>
      </w:pPr>
      <w:r w:rsidRPr="00F953CD">
        <w:rPr>
          <w:rFonts w:ascii="Courier New" w:hAnsi="Courier New"/>
          <w:sz w:val="36"/>
          <w:szCs w:val="36"/>
        </w:rPr>
        <w:t>муниципальный район</w:t>
      </w:r>
    </w:p>
    <w:p w:rsidR="00F953CD" w:rsidRPr="00F953CD" w:rsidRDefault="00F953CD" w:rsidP="00F953CD">
      <w:pPr>
        <w:ind w:left="567"/>
        <w:jc w:val="center"/>
        <w:rPr>
          <w:b/>
          <w:sz w:val="36"/>
          <w:szCs w:val="36"/>
        </w:rPr>
      </w:pPr>
      <w:r w:rsidRPr="00F953CD">
        <w:rPr>
          <w:rFonts w:ascii="Courier New" w:hAnsi="Courier New"/>
          <w:b/>
          <w:sz w:val="36"/>
          <w:szCs w:val="36"/>
        </w:rPr>
        <w:t>“Юхновский район”</w:t>
      </w:r>
    </w:p>
    <w:p w:rsidR="00F953CD" w:rsidRDefault="00F953CD" w:rsidP="00F953CD">
      <w:pPr>
        <w:pStyle w:val="1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F953CD" w:rsidRDefault="00F953CD" w:rsidP="00F953CD">
      <w:pPr>
        <w:ind w:left="567"/>
        <w:jc w:val="right"/>
        <w:rPr>
          <w:b/>
          <w:sz w:val="28"/>
        </w:rPr>
      </w:pPr>
    </w:p>
    <w:p w:rsidR="00F953CD" w:rsidRPr="004250EA" w:rsidRDefault="00F953CD" w:rsidP="00F953CD">
      <w:pPr>
        <w:pStyle w:val="3"/>
        <w:ind w:left="567"/>
        <w:rPr>
          <w:spacing w:val="60"/>
        </w:rPr>
      </w:pPr>
      <w:r w:rsidRPr="004250EA">
        <w:rPr>
          <w:rFonts w:ascii="Times New Roman" w:hAnsi="Times New Roman"/>
          <w:spacing w:val="60"/>
        </w:rPr>
        <w:t>РЕШЕНИЕ</w:t>
      </w:r>
    </w:p>
    <w:p w:rsidR="00F953CD" w:rsidRPr="004250EA" w:rsidRDefault="00F953CD" w:rsidP="00F953CD">
      <w:pPr>
        <w:ind w:left="567"/>
        <w:jc w:val="center"/>
        <w:rPr>
          <w:rFonts w:ascii="Arial" w:hAnsi="Arial"/>
          <w:b/>
          <w:sz w:val="16"/>
        </w:rPr>
      </w:pPr>
    </w:p>
    <w:p w:rsidR="00F953CD" w:rsidRPr="004250EA" w:rsidRDefault="00F953CD" w:rsidP="00F953CD">
      <w:pPr>
        <w:pStyle w:val="5"/>
        <w:ind w:left="567"/>
        <w:rPr>
          <w:i w:val="0"/>
        </w:rPr>
      </w:pPr>
      <w:r w:rsidRPr="004250EA">
        <w:rPr>
          <w:i w:val="0"/>
        </w:rPr>
        <w:t>Районного Собрания представителей</w:t>
      </w:r>
    </w:p>
    <w:p w:rsidR="00F953CD" w:rsidRDefault="00F953CD" w:rsidP="00D971EB">
      <w:pPr>
        <w:ind w:left="-567" w:hanging="567"/>
        <w:rPr>
          <w:sz w:val="16"/>
          <w:szCs w:val="16"/>
        </w:rPr>
      </w:pPr>
      <w:r>
        <w:t>_____________________________________________________________________________________</w:t>
      </w:r>
    </w:p>
    <w:p w:rsidR="00F953CD" w:rsidRPr="00F953CD" w:rsidRDefault="00F953CD" w:rsidP="00F953CD">
      <w:pPr>
        <w:rPr>
          <w:sz w:val="16"/>
          <w:szCs w:val="16"/>
        </w:rPr>
      </w:pPr>
    </w:p>
    <w:p w:rsidR="00661B81" w:rsidRPr="006575D3" w:rsidRDefault="00661B81" w:rsidP="00661B81">
      <w:pPr>
        <w:ind w:left="-540" w:right="-185" w:firstLine="720"/>
        <w:jc w:val="both"/>
        <w:rPr>
          <w:sz w:val="26"/>
          <w:szCs w:val="26"/>
        </w:rPr>
      </w:pPr>
    </w:p>
    <w:p w:rsidR="00661B81" w:rsidRPr="006575D3" w:rsidRDefault="003F1F3C" w:rsidP="00CF6810">
      <w:pPr>
        <w:ind w:right="-185"/>
        <w:jc w:val="both"/>
        <w:rPr>
          <w:b/>
          <w:sz w:val="26"/>
          <w:szCs w:val="26"/>
        </w:rPr>
      </w:pPr>
      <w:r w:rsidRPr="006575D3">
        <w:rPr>
          <w:b/>
          <w:sz w:val="26"/>
          <w:szCs w:val="26"/>
        </w:rPr>
        <w:t xml:space="preserve">от  </w:t>
      </w:r>
      <w:r w:rsidR="00DA26DD">
        <w:rPr>
          <w:b/>
          <w:sz w:val="26"/>
          <w:szCs w:val="26"/>
        </w:rPr>
        <w:t>17.03.</w:t>
      </w:r>
      <w:r w:rsidR="00661B81" w:rsidRPr="006575D3">
        <w:rPr>
          <w:b/>
          <w:sz w:val="26"/>
          <w:szCs w:val="26"/>
        </w:rPr>
        <w:t xml:space="preserve"> </w:t>
      </w:r>
      <w:r w:rsidR="007A51E3" w:rsidRPr="006575D3">
        <w:rPr>
          <w:b/>
          <w:sz w:val="26"/>
          <w:szCs w:val="26"/>
        </w:rPr>
        <w:t>202</w:t>
      </w:r>
      <w:r w:rsidR="004250EA">
        <w:rPr>
          <w:b/>
          <w:sz w:val="26"/>
          <w:szCs w:val="26"/>
        </w:rPr>
        <w:t>5</w:t>
      </w:r>
      <w:r w:rsidR="007A51E3" w:rsidRPr="006575D3">
        <w:rPr>
          <w:b/>
          <w:sz w:val="26"/>
          <w:szCs w:val="26"/>
        </w:rPr>
        <w:t xml:space="preserve"> г.</w:t>
      </w:r>
      <w:r w:rsidR="00D971EB">
        <w:rPr>
          <w:b/>
          <w:sz w:val="26"/>
          <w:szCs w:val="26"/>
        </w:rPr>
        <w:t xml:space="preserve"> </w:t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="00CF6810">
        <w:rPr>
          <w:b/>
          <w:sz w:val="26"/>
          <w:szCs w:val="26"/>
          <w:lang w:val="en-US"/>
        </w:rPr>
        <w:tab/>
      </w:r>
      <w:r w:rsidRPr="006575D3">
        <w:rPr>
          <w:b/>
          <w:sz w:val="26"/>
          <w:szCs w:val="26"/>
        </w:rPr>
        <w:t xml:space="preserve">№ </w:t>
      </w:r>
      <w:r w:rsidR="00DA26DD">
        <w:rPr>
          <w:b/>
          <w:sz w:val="26"/>
          <w:szCs w:val="26"/>
          <w:u w:val="single"/>
        </w:rPr>
        <w:t>319</w:t>
      </w:r>
    </w:p>
    <w:p w:rsidR="00A60543" w:rsidRDefault="00A60543" w:rsidP="00A60543">
      <w:pPr>
        <w:ind w:left="-426" w:right="-185"/>
        <w:jc w:val="both"/>
        <w:rPr>
          <w:b/>
          <w:sz w:val="26"/>
          <w:szCs w:val="26"/>
        </w:rPr>
      </w:pPr>
    </w:p>
    <w:p w:rsidR="00606CCC" w:rsidRPr="006575D3" w:rsidRDefault="00606CCC" w:rsidP="00A60543">
      <w:pPr>
        <w:ind w:left="-426" w:right="-185"/>
        <w:jc w:val="both"/>
        <w:rPr>
          <w:b/>
          <w:sz w:val="26"/>
          <w:szCs w:val="26"/>
        </w:rPr>
      </w:pPr>
    </w:p>
    <w:p w:rsidR="000E1C77" w:rsidRPr="006575D3" w:rsidRDefault="000E1C77" w:rsidP="000E1C77">
      <w:pPr>
        <w:rPr>
          <w:vanish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487"/>
      </w:tblGrid>
      <w:tr w:rsidR="000E1C77" w:rsidRPr="00D971EB" w:rsidTr="00DD2CEA">
        <w:tc>
          <w:tcPr>
            <w:tcW w:w="6487" w:type="dxa"/>
          </w:tcPr>
          <w:p w:rsidR="009161D8" w:rsidRPr="00D971EB" w:rsidRDefault="003C5379" w:rsidP="00F953CD">
            <w:pPr>
              <w:pStyle w:val="ConsPlusNormal"/>
              <w:jc w:val="both"/>
              <w:rPr>
                <w:b/>
                <w:szCs w:val="24"/>
              </w:rPr>
            </w:pPr>
            <w:r w:rsidRPr="00D971EB">
              <w:rPr>
                <w:b/>
                <w:szCs w:val="24"/>
              </w:rPr>
              <w:t>О</w:t>
            </w:r>
            <w:r w:rsidR="009161D8" w:rsidRPr="00D971EB">
              <w:rPr>
                <w:b/>
                <w:szCs w:val="24"/>
              </w:rPr>
              <w:t>б утверждении схемы избирательных округов для проведения выборов депутатов Думы Юхновского муниципального округа</w:t>
            </w:r>
          </w:p>
          <w:p w:rsidR="00606CCC" w:rsidRPr="00D971EB" w:rsidRDefault="00606CCC" w:rsidP="009E0E6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</w:tbl>
    <w:p w:rsidR="000E1C77" w:rsidRPr="00D971EB" w:rsidRDefault="000E1C77" w:rsidP="00D971EB">
      <w:pPr>
        <w:pStyle w:val="ConsPlusNormal"/>
        <w:ind w:firstLine="851"/>
        <w:jc w:val="both"/>
        <w:rPr>
          <w:szCs w:val="24"/>
        </w:rPr>
      </w:pPr>
      <w:proofErr w:type="gramStart"/>
      <w:r w:rsidRPr="00D971EB">
        <w:rPr>
          <w:szCs w:val="24"/>
        </w:rPr>
        <w:t>В соответствии с</w:t>
      </w:r>
      <w:r w:rsidR="009161D8" w:rsidRPr="00D971EB">
        <w:rPr>
          <w:szCs w:val="24"/>
        </w:rPr>
        <w:t xml:space="preserve"> пункт</w:t>
      </w:r>
      <w:r w:rsidR="002F6921">
        <w:rPr>
          <w:szCs w:val="24"/>
        </w:rPr>
        <w:t>а</w:t>
      </w:r>
      <w:r w:rsidR="009161D8" w:rsidRPr="00D971EB">
        <w:rPr>
          <w:szCs w:val="24"/>
        </w:rPr>
        <w:t>м</w:t>
      </w:r>
      <w:r w:rsidR="002F6921">
        <w:rPr>
          <w:szCs w:val="24"/>
        </w:rPr>
        <w:t>и 2 и</w:t>
      </w:r>
      <w:r w:rsidR="009161D8" w:rsidRPr="00D971EB">
        <w:rPr>
          <w:szCs w:val="24"/>
        </w:rPr>
        <w:t xml:space="preserve"> 3 статьи 15 Закона Калужской области от 25.06.2009 № 556-ОЗ “О выборах в органах местного самоуправления в Калужской области”, </w:t>
      </w:r>
      <w:r w:rsidR="002F6921">
        <w:rPr>
          <w:szCs w:val="24"/>
        </w:rPr>
        <w:t xml:space="preserve">пунктами 2 и 4 статьи </w:t>
      </w:r>
      <w:r w:rsidR="002F6921" w:rsidRPr="002F6921">
        <w:rPr>
          <w:szCs w:val="24"/>
        </w:rPr>
        <w:t xml:space="preserve">18 </w:t>
      </w:r>
      <w:r w:rsidR="002F6921" w:rsidRPr="002F6921">
        <w:rPr>
          <w:color w:val="000000"/>
          <w:spacing w:val="-4"/>
          <w:szCs w:val="24"/>
          <w:shd w:val="clear" w:color="auto" w:fill="FFFFFF" w:themeFill="background1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r w:rsidR="009161D8" w:rsidRPr="00D971EB">
        <w:rPr>
          <w:szCs w:val="24"/>
        </w:rPr>
        <w:t>пунктом 6 статьи 5 Закона Калужской области от 28.12.2023 № 447-ОЗ</w:t>
      </w:r>
      <w:proofErr w:type="gramEnd"/>
      <w:r w:rsidR="009161D8" w:rsidRPr="00D971EB">
        <w:rPr>
          <w:szCs w:val="24"/>
        </w:rPr>
        <w:t xml:space="preserve"> "О преобразовании всех поселений, входящих в состав муниципального района «Юхновский район», путем объединения и создании вновь образованного муниципального образования с наделением его статусом муниципального округа и внесении изменений в отдельные законы Калужской области"</w:t>
      </w:r>
      <w:r w:rsidR="00D971EB" w:rsidRPr="00D971EB">
        <w:rPr>
          <w:szCs w:val="24"/>
        </w:rPr>
        <w:t xml:space="preserve">, </w:t>
      </w:r>
      <w:r w:rsidRPr="00D971EB">
        <w:rPr>
          <w:szCs w:val="24"/>
        </w:rPr>
        <w:t xml:space="preserve">Районное Собрание </w:t>
      </w:r>
      <w:r w:rsidR="003C5379" w:rsidRPr="00D971EB">
        <w:rPr>
          <w:szCs w:val="24"/>
        </w:rPr>
        <w:t xml:space="preserve">представителей </w:t>
      </w:r>
      <w:r w:rsidR="00477237" w:rsidRPr="00D971EB">
        <w:rPr>
          <w:szCs w:val="24"/>
        </w:rPr>
        <w:t>муниципального</w:t>
      </w:r>
      <w:r w:rsidR="00CF6810" w:rsidRPr="00CF6810">
        <w:rPr>
          <w:szCs w:val="24"/>
        </w:rPr>
        <w:t xml:space="preserve"> </w:t>
      </w:r>
      <w:r w:rsidR="00477237" w:rsidRPr="00D971EB">
        <w:rPr>
          <w:szCs w:val="24"/>
        </w:rPr>
        <w:t xml:space="preserve">образования </w:t>
      </w:r>
      <w:r w:rsidRPr="00D971EB">
        <w:rPr>
          <w:szCs w:val="24"/>
        </w:rPr>
        <w:t>муниципальн</w:t>
      </w:r>
      <w:r w:rsidR="00477237" w:rsidRPr="00D971EB">
        <w:rPr>
          <w:szCs w:val="24"/>
        </w:rPr>
        <w:t>ый</w:t>
      </w:r>
      <w:r w:rsidRPr="00D971EB">
        <w:rPr>
          <w:szCs w:val="24"/>
        </w:rPr>
        <w:t xml:space="preserve"> район «</w:t>
      </w:r>
      <w:r w:rsidR="007A51E3" w:rsidRPr="00D971EB">
        <w:rPr>
          <w:szCs w:val="24"/>
        </w:rPr>
        <w:t>Юхновский</w:t>
      </w:r>
      <w:r w:rsidRPr="00D971EB">
        <w:rPr>
          <w:szCs w:val="24"/>
        </w:rPr>
        <w:t xml:space="preserve"> район» </w:t>
      </w:r>
      <w:r w:rsidRPr="00D971EB">
        <w:rPr>
          <w:b/>
          <w:szCs w:val="24"/>
        </w:rPr>
        <w:t>РЕШИЛО:</w:t>
      </w:r>
    </w:p>
    <w:p w:rsidR="000E1C77" w:rsidRPr="00D971EB" w:rsidRDefault="000E1C77" w:rsidP="000E1C77">
      <w:pPr>
        <w:suppressAutoHyphens/>
        <w:ind w:firstLine="851"/>
        <w:contextualSpacing/>
        <w:jc w:val="both"/>
      </w:pPr>
    </w:p>
    <w:p w:rsidR="00D971EB" w:rsidRDefault="002F6921" w:rsidP="00CF6810">
      <w:pPr>
        <w:pStyle w:val="ad"/>
        <w:tabs>
          <w:tab w:val="left" w:pos="1134"/>
        </w:tabs>
        <w:spacing w:line="276" w:lineRule="auto"/>
        <w:ind w:firstLine="851"/>
        <w:rPr>
          <w:b w:val="0"/>
          <w:bCs w:val="0"/>
        </w:rPr>
      </w:pPr>
      <w:r>
        <w:rPr>
          <w:b w:val="0"/>
        </w:rPr>
        <w:t xml:space="preserve">1. </w:t>
      </w:r>
      <w:r w:rsidR="00D971EB" w:rsidRPr="00D971EB">
        <w:rPr>
          <w:b w:val="0"/>
        </w:rPr>
        <w:t>Утвердить, представленную территориальной избирательной</w:t>
      </w:r>
      <w:r w:rsidR="00CF6810" w:rsidRPr="00CF6810">
        <w:rPr>
          <w:b w:val="0"/>
        </w:rPr>
        <w:t xml:space="preserve"> </w:t>
      </w:r>
      <w:r w:rsidR="00D971EB" w:rsidRPr="00D971EB">
        <w:rPr>
          <w:b w:val="0"/>
        </w:rPr>
        <w:t>комиссией Юхновского района,</w:t>
      </w:r>
      <w:r w:rsidR="00D971EB" w:rsidRPr="00D971EB">
        <w:t xml:space="preserve"> </w:t>
      </w:r>
      <w:r w:rsidR="00D971EB" w:rsidRPr="00D971EB">
        <w:rPr>
          <w:b w:val="0"/>
          <w:bCs w:val="0"/>
        </w:rPr>
        <w:t xml:space="preserve">схему избирательных округов для проведения выборов депутатов </w:t>
      </w:r>
      <w:r w:rsidR="00D971EB" w:rsidRPr="00D971EB">
        <w:rPr>
          <w:b w:val="0"/>
        </w:rPr>
        <w:t>Думы Юхновского муниципального округа</w:t>
      </w:r>
      <w:r w:rsidR="00D971EB" w:rsidRPr="00D971EB">
        <w:rPr>
          <w:b w:val="0"/>
          <w:bCs w:val="0"/>
        </w:rPr>
        <w:t xml:space="preserve"> (приложение № 1) и графическое изображение схемы (приложение № 2)</w:t>
      </w:r>
      <w:r>
        <w:rPr>
          <w:b w:val="0"/>
          <w:bCs w:val="0"/>
        </w:rPr>
        <w:t xml:space="preserve"> сроком на 10 лет</w:t>
      </w:r>
      <w:r w:rsidR="00D971EB" w:rsidRPr="00D971EB">
        <w:rPr>
          <w:b w:val="0"/>
          <w:bCs w:val="0"/>
        </w:rPr>
        <w:t>.</w:t>
      </w:r>
    </w:p>
    <w:p w:rsidR="008F275A" w:rsidRDefault="00FB40B3" w:rsidP="00FB40B3">
      <w:pPr>
        <w:pStyle w:val="ConsPlusNormal"/>
        <w:spacing w:line="276" w:lineRule="auto"/>
        <w:ind w:firstLine="851"/>
        <w:jc w:val="both"/>
        <w:rPr>
          <w:szCs w:val="24"/>
        </w:rPr>
      </w:pPr>
      <w:r w:rsidRPr="00D971EB">
        <w:rPr>
          <w:szCs w:val="24"/>
        </w:rPr>
        <w:t>2. Настоящее Решение вступает в силу со дня его принятия</w:t>
      </w:r>
      <w:r w:rsidR="009C0226" w:rsidRPr="00D971EB">
        <w:rPr>
          <w:szCs w:val="24"/>
        </w:rPr>
        <w:t xml:space="preserve"> и </w:t>
      </w:r>
      <w:r w:rsidR="00D971EB" w:rsidRPr="00D971EB">
        <w:rPr>
          <w:szCs w:val="24"/>
        </w:rPr>
        <w:t>подлежит опубликованию в газете “Юхновские вести”</w:t>
      </w:r>
      <w:r w:rsidR="009C0226" w:rsidRPr="00D971EB">
        <w:rPr>
          <w:szCs w:val="24"/>
        </w:rPr>
        <w:t>.</w:t>
      </w:r>
      <w:r w:rsidRPr="00D971EB">
        <w:rPr>
          <w:szCs w:val="24"/>
        </w:rPr>
        <w:t xml:space="preserve"> </w:t>
      </w:r>
    </w:p>
    <w:p w:rsidR="00D971EB" w:rsidRPr="00D971EB" w:rsidRDefault="00D971EB" w:rsidP="00FB40B3">
      <w:pPr>
        <w:pStyle w:val="ConsPlusNormal"/>
        <w:spacing w:line="276" w:lineRule="auto"/>
        <w:ind w:firstLine="851"/>
        <w:jc w:val="both"/>
        <w:rPr>
          <w:szCs w:val="24"/>
        </w:rPr>
      </w:pPr>
    </w:p>
    <w:p w:rsidR="00D971EB" w:rsidRPr="00D971EB" w:rsidRDefault="00D971EB" w:rsidP="00FB40B3">
      <w:pPr>
        <w:pStyle w:val="ConsPlusNormal"/>
        <w:spacing w:line="276" w:lineRule="auto"/>
        <w:ind w:firstLine="851"/>
        <w:jc w:val="both"/>
        <w:rPr>
          <w:szCs w:val="24"/>
        </w:rPr>
      </w:pPr>
    </w:p>
    <w:p w:rsidR="00686B13" w:rsidRDefault="00D971EB" w:rsidP="00D971EB">
      <w:pPr>
        <w:jc w:val="both"/>
        <w:rPr>
          <w:b/>
        </w:rPr>
      </w:pPr>
      <w:r w:rsidRPr="00D971EB">
        <w:rPr>
          <w:b/>
        </w:rPr>
        <w:t xml:space="preserve">Глава </w:t>
      </w:r>
      <w:proofErr w:type="gramStart"/>
      <w:r w:rsidRPr="00D971EB">
        <w:rPr>
          <w:b/>
        </w:rPr>
        <w:t>муниципального</w:t>
      </w:r>
      <w:proofErr w:type="gramEnd"/>
    </w:p>
    <w:p w:rsidR="00686B13" w:rsidRDefault="00686B13" w:rsidP="00D971EB">
      <w:pPr>
        <w:jc w:val="both"/>
        <w:rPr>
          <w:b/>
        </w:rPr>
      </w:pPr>
      <w:r>
        <w:rPr>
          <w:b/>
        </w:rPr>
        <w:t>о</w:t>
      </w:r>
      <w:r w:rsidR="00D971EB" w:rsidRPr="00D971EB">
        <w:rPr>
          <w:b/>
        </w:rPr>
        <w:t>бразования</w:t>
      </w:r>
      <w:r>
        <w:rPr>
          <w:b/>
        </w:rPr>
        <w:t xml:space="preserve"> </w:t>
      </w:r>
      <w:proofErr w:type="gramStart"/>
      <w:r w:rsidR="00D971EB" w:rsidRPr="00D971EB">
        <w:rPr>
          <w:b/>
        </w:rPr>
        <w:t>муниципальный</w:t>
      </w:r>
      <w:proofErr w:type="gramEnd"/>
    </w:p>
    <w:p w:rsidR="00D971EB" w:rsidRDefault="00686B13" w:rsidP="00D971EB">
      <w:pPr>
        <w:jc w:val="both"/>
        <w:rPr>
          <w:b/>
        </w:rPr>
      </w:pPr>
      <w:r>
        <w:rPr>
          <w:b/>
        </w:rPr>
        <w:t>р</w:t>
      </w:r>
      <w:r w:rsidR="00D971EB" w:rsidRPr="00D971EB">
        <w:rPr>
          <w:b/>
        </w:rPr>
        <w:t>айон</w:t>
      </w:r>
      <w:r>
        <w:rPr>
          <w:b/>
        </w:rPr>
        <w:t xml:space="preserve"> </w:t>
      </w:r>
      <w:r w:rsidR="00D971EB" w:rsidRPr="00D971EB">
        <w:rPr>
          <w:b/>
        </w:rPr>
        <w:t>«Юхновский район»</w:t>
      </w:r>
      <w:r w:rsidR="00D971EB" w:rsidRPr="00D971EB">
        <w:rPr>
          <w:b/>
        </w:rPr>
        <w:tab/>
      </w:r>
      <w:r w:rsidR="00D971EB" w:rsidRPr="00D971EB">
        <w:rPr>
          <w:b/>
        </w:rPr>
        <w:tab/>
      </w:r>
      <w:r w:rsidR="00D971EB" w:rsidRPr="00D971EB">
        <w:rPr>
          <w:b/>
        </w:rPr>
        <w:tab/>
      </w:r>
      <w:r w:rsidR="00D971EB" w:rsidRPr="00D971EB">
        <w:rPr>
          <w:b/>
        </w:rPr>
        <w:tab/>
      </w:r>
      <w:r>
        <w:rPr>
          <w:b/>
        </w:rPr>
        <w:t xml:space="preserve">                   </w:t>
      </w:r>
      <w:r w:rsidR="00D971EB" w:rsidRPr="00D971EB">
        <w:rPr>
          <w:b/>
        </w:rPr>
        <w:t xml:space="preserve">     С.М.Измайлов</w:t>
      </w:r>
      <w:r w:rsidR="00D971EB" w:rsidRPr="00D971EB">
        <w:rPr>
          <w:b/>
        </w:rPr>
        <w:tab/>
      </w:r>
    </w:p>
    <w:p w:rsidR="00686B13" w:rsidRDefault="00686B13" w:rsidP="00D971EB">
      <w:pPr>
        <w:jc w:val="both"/>
      </w:pPr>
    </w:p>
    <w:p w:rsidR="00E3676A" w:rsidRPr="00D971EB" w:rsidRDefault="00E3676A" w:rsidP="00D971EB">
      <w:pPr>
        <w:jc w:val="both"/>
      </w:pPr>
    </w:p>
    <w:p w:rsidR="00D971EB" w:rsidRDefault="00D971EB" w:rsidP="00D971EB">
      <w:pPr>
        <w:pStyle w:val="ConsPlusNormal"/>
        <w:spacing w:line="276" w:lineRule="auto"/>
        <w:ind w:left="-426"/>
        <w:jc w:val="both"/>
        <w:rPr>
          <w:sz w:val="26"/>
          <w:szCs w:val="26"/>
        </w:rPr>
      </w:pPr>
    </w:p>
    <w:p w:rsidR="006575D3" w:rsidRDefault="00FB40B3" w:rsidP="008A7C8B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B40B3" w:rsidRPr="00686B13" w:rsidRDefault="00D971EB" w:rsidP="00606CCC">
      <w:pPr>
        <w:pStyle w:val="ConsPlusNormal"/>
        <w:jc w:val="right"/>
        <w:outlineLvl w:val="0"/>
        <w:rPr>
          <w:sz w:val="22"/>
          <w:szCs w:val="22"/>
        </w:rPr>
      </w:pPr>
      <w:r w:rsidRPr="00686B13">
        <w:rPr>
          <w:sz w:val="22"/>
          <w:szCs w:val="22"/>
        </w:rPr>
        <w:lastRenderedPageBreak/>
        <w:t>При</w:t>
      </w:r>
      <w:r w:rsidR="00686B13" w:rsidRPr="00686B13">
        <w:rPr>
          <w:sz w:val="22"/>
          <w:szCs w:val="22"/>
        </w:rPr>
        <w:t>ложение №</w:t>
      </w:r>
      <w:r w:rsidR="00E1722C">
        <w:rPr>
          <w:sz w:val="22"/>
          <w:szCs w:val="22"/>
        </w:rPr>
        <w:t>1</w:t>
      </w:r>
    </w:p>
    <w:p w:rsidR="00686B13" w:rsidRPr="00686B13" w:rsidRDefault="00686B13" w:rsidP="00606CCC">
      <w:pPr>
        <w:pStyle w:val="ConsPlusNormal"/>
        <w:jc w:val="right"/>
        <w:outlineLvl w:val="0"/>
        <w:rPr>
          <w:sz w:val="22"/>
          <w:szCs w:val="22"/>
        </w:rPr>
      </w:pPr>
      <w:r w:rsidRPr="00686B13">
        <w:rPr>
          <w:sz w:val="22"/>
          <w:szCs w:val="22"/>
        </w:rPr>
        <w:t>к решению Районного Собрания</w:t>
      </w:r>
    </w:p>
    <w:p w:rsidR="00686B13" w:rsidRPr="00686B13" w:rsidRDefault="00686B13" w:rsidP="00606CCC">
      <w:pPr>
        <w:pStyle w:val="ConsPlusNormal"/>
        <w:jc w:val="right"/>
        <w:outlineLvl w:val="0"/>
        <w:rPr>
          <w:sz w:val="22"/>
          <w:szCs w:val="22"/>
        </w:rPr>
      </w:pPr>
      <w:r w:rsidRPr="00686B13">
        <w:rPr>
          <w:sz w:val="22"/>
          <w:szCs w:val="22"/>
        </w:rPr>
        <w:t xml:space="preserve"> представителей МО МР</w:t>
      </w:r>
    </w:p>
    <w:p w:rsidR="00686B13" w:rsidRPr="00686B13" w:rsidRDefault="00686B13" w:rsidP="00606CCC">
      <w:pPr>
        <w:pStyle w:val="ConsPlusNormal"/>
        <w:jc w:val="right"/>
        <w:outlineLvl w:val="0"/>
        <w:rPr>
          <w:sz w:val="22"/>
          <w:szCs w:val="22"/>
        </w:rPr>
      </w:pPr>
      <w:r w:rsidRPr="00686B13">
        <w:rPr>
          <w:sz w:val="22"/>
          <w:szCs w:val="22"/>
        </w:rPr>
        <w:t xml:space="preserve"> “Юхновский район”</w:t>
      </w:r>
    </w:p>
    <w:p w:rsidR="00686B13" w:rsidRDefault="00CF6810" w:rsidP="00606CCC">
      <w:pPr>
        <w:pStyle w:val="ConsPlusNormal"/>
        <w:jc w:val="right"/>
        <w:outlineLvl w:val="0"/>
      </w:pPr>
      <w:r>
        <w:rPr>
          <w:sz w:val="22"/>
          <w:szCs w:val="22"/>
        </w:rPr>
        <w:t>о</w:t>
      </w:r>
      <w:r w:rsidR="00686B13" w:rsidRPr="00686B13">
        <w:rPr>
          <w:sz w:val="22"/>
          <w:szCs w:val="22"/>
        </w:rPr>
        <w:t xml:space="preserve">т </w:t>
      </w:r>
      <w:r>
        <w:rPr>
          <w:sz w:val="22"/>
          <w:szCs w:val="22"/>
          <w:lang w:val="en-US"/>
        </w:rPr>
        <w:t>17</w:t>
      </w:r>
      <w:r>
        <w:rPr>
          <w:sz w:val="22"/>
          <w:szCs w:val="22"/>
        </w:rPr>
        <w:t>.03.</w:t>
      </w:r>
      <w:r w:rsidR="00F27BD2">
        <w:rPr>
          <w:sz w:val="22"/>
          <w:szCs w:val="22"/>
        </w:rPr>
        <w:t>2025</w:t>
      </w:r>
      <w:r w:rsidR="00686B13" w:rsidRPr="00686B1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319</w:t>
      </w:r>
    </w:p>
    <w:p w:rsidR="00686B13" w:rsidRDefault="00686B13" w:rsidP="00606CCC">
      <w:pPr>
        <w:pStyle w:val="ConsPlusNormal"/>
        <w:jc w:val="right"/>
        <w:outlineLvl w:val="0"/>
      </w:pPr>
    </w:p>
    <w:p w:rsidR="00686B13" w:rsidRPr="00686B13" w:rsidRDefault="00686B13" w:rsidP="00606CCC">
      <w:pPr>
        <w:pStyle w:val="ConsPlusNormal"/>
        <w:jc w:val="right"/>
        <w:outlineLvl w:val="0"/>
      </w:pPr>
    </w:p>
    <w:p w:rsidR="00686B13" w:rsidRDefault="00D971EB" w:rsidP="00D971EB">
      <w:pPr>
        <w:pStyle w:val="ad"/>
        <w:jc w:val="center"/>
        <w:rPr>
          <w:bCs w:val="0"/>
        </w:rPr>
      </w:pPr>
      <w:r w:rsidRPr="00686B13">
        <w:rPr>
          <w:bCs w:val="0"/>
        </w:rPr>
        <w:t xml:space="preserve">Схема многомандатных избирательных округов для проведения </w:t>
      </w:r>
    </w:p>
    <w:p w:rsidR="00D971EB" w:rsidRPr="00686B13" w:rsidRDefault="00D971EB" w:rsidP="00D971EB">
      <w:pPr>
        <w:pStyle w:val="ad"/>
        <w:jc w:val="center"/>
        <w:rPr>
          <w:bCs w:val="0"/>
        </w:rPr>
      </w:pPr>
      <w:r w:rsidRPr="00686B13">
        <w:rPr>
          <w:bCs w:val="0"/>
        </w:rPr>
        <w:t xml:space="preserve">выборов депутатов </w:t>
      </w:r>
      <w:r w:rsidRPr="00686B13">
        <w:t>Думы</w:t>
      </w:r>
      <w:r w:rsidR="00A570AA">
        <w:t xml:space="preserve"> </w:t>
      </w:r>
      <w:r w:rsidRPr="00686B13">
        <w:t>Юхновского муниципального округа</w:t>
      </w:r>
      <w:r w:rsidRPr="00686B13">
        <w:rPr>
          <w:bCs w:val="0"/>
        </w:rPr>
        <w:t xml:space="preserve"> </w:t>
      </w:r>
    </w:p>
    <w:p w:rsidR="00D971EB" w:rsidRDefault="00D971EB" w:rsidP="00D971EB">
      <w:pPr>
        <w:pStyle w:val="ad"/>
        <w:jc w:val="center"/>
        <w:rPr>
          <w:b w:val="0"/>
          <w:bCs w:val="0"/>
          <w:sz w:val="28"/>
          <w:szCs w:val="28"/>
        </w:rPr>
      </w:pPr>
    </w:p>
    <w:p w:rsidR="00D971EB" w:rsidRPr="00686B13" w:rsidRDefault="00D971EB" w:rsidP="00686B13">
      <w:pPr>
        <w:pStyle w:val="ad"/>
        <w:numPr>
          <w:ilvl w:val="0"/>
          <w:numId w:val="27"/>
        </w:numPr>
        <w:rPr>
          <w:b w:val="0"/>
          <w:bCs w:val="0"/>
        </w:rPr>
      </w:pPr>
      <w:proofErr w:type="spellStart"/>
      <w:r w:rsidRPr="00686B13">
        <w:rPr>
          <w:b w:val="0"/>
          <w:bCs w:val="0"/>
        </w:rPr>
        <w:t>Пятимандатный</w:t>
      </w:r>
      <w:proofErr w:type="spellEnd"/>
      <w:r w:rsidRPr="00686B13">
        <w:rPr>
          <w:b w:val="0"/>
          <w:bCs w:val="0"/>
        </w:rPr>
        <w:t xml:space="preserve"> избирательный округ № 1.</w:t>
      </w:r>
    </w:p>
    <w:p w:rsidR="00D971EB" w:rsidRPr="00686B13" w:rsidRDefault="00D971EB" w:rsidP="00686B13">
      <w:pPr>
        <w:pStyle w:val="ad"/>
        <w:ind w:left="540"/>
        <w:rPr>
          <w:b w:val="0"/>
          <w:bCs w:val="0"/>
        </w:rPr>
      </w:pPr>
    </w:p>
    <w:p w:rsidR="00D971EB" w:rsidRDefault="00D971EB" w:rsidP="00686B13">
      <w:pPr>
        <w:pStyle w:val="ad"/>
        <w:ind w:left="540" w:hanging="256"/>
        <w:rPr>
          <w:b w:val="0"/>
          <w:bCs w:val="0"/>
        </w:rPr>
      </w:pPr>
      <w:r w:rsidRPr="00686B13">
        <w:rPr>
          <w:b w:val="0"/>
          <w:bCs w:val="0"/>
        </w:rPr>
        <w:t xml:space="preserve">Границы избирательного округа: </w:t>
      </w:r>
    </w:p>
    <w:p w:rsidR="00686B13" w:rsidRPr="00686B13" w:rsidRDefault="00686B13" w:rsidP="00686B13">
      <w:pPr>
        <w:pStyle w:val="ad"/>
        <w:ind w:left="540" w:hanging="256"/>
        <w:rPr>
          <w:b w:val="0"/>
          <w:bCs w:val="0"/>
        </w:rPr>
      </w:pPr>
    </w:p>
    <w:p w:rsidR="00D971EB" w:rsidRDefault="00E3676A" w:rsidP="00686B13">
      <w:pPr>
        <w:pStyle w:val="ad"/>
        <w:ind w:left="284"/>
        <w:rPr>
          <w:b w:val="0"/>
          <w:bCs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 xml:space="preserve">деревни: Емельяновка, </w:t>
      </w:r>
      <w:proofErr w:type="spellStart"/>
      <w:r w:rsidR="00D971EB" w:rsidRPr="00686B13">
        <w:rPr>
          <w:b w:val="0"/>
        </w:rPr>
        <w:t>Абрамово</w:t>
      </w:r>
      <w:proofErr w:type="spellEnd"/>
      <w:r w:rsidR="00D971EB" w:rsidRPr="00686B13">
        <w:rPr>
          <w:b w:val="0"/>
        </w:rPr>
        <w:t xml:space="preserve">, Бабенки, Барановка, Долина, </w:t>
      </w:r>
      <w:proofErr w:type="spellStart"/>
      <w:r w:rsidR="00D971EB" w:rsidRPr="00686B13">
        <w:rPr>
          <w:b w:val="0"/>
        </w:rPr>
        <w:t>Камынино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Мальцево</w:t>
      </w:r>
      <w:proofErr w:type="spellEnd"/>
      <w:r w:rsidR="00D971EB" w:rsidRPr="00686B13">
        <w:rPr>
          <w:b w:val="0"/>
        </w:rPr>
        <w:t xml:space="preserve">, </w:t>
      </w:r>
      <w:proofErr w:type="gramStart"/>
      <w:r w:rsidR="00D971EB" w:rsidRPr="00686B13">
        <w:rPr>
          <w:b w:val="0"/>
        </w:rPr>
        <w:t>Пречистое</w:t>
      </w:r>
      <w:proofErr w:type="gram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Ресса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Суковка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Шуклеево</w:t>
      </w:r>
      <w:proofErr w:type="spellEnd"/>
      <w:r w:rsidR="00D971EB" w:rsidRPr="00686B13">
        <w:rPr>
          <w:b w:val="0"/>
          <w:bCs w:val="0"/>
        </w:rPr>
        <w:t>;</w:t>
      </w:r>
    </w:p>
    <w:p w:rsidR="00686B13" w:rsidRPr="00686B13" w:rsidRDefault="00686B13" w:rsidP="00686B13">
      <w:pPr>
        <w:pStyle w:val="ad"/>
        <w:ind w:left="284"/>
        <w:rPr>
          <w:b w:val="0"/>
        </w:rPr>
      </w:pPr>
    </w:p>
    <w:p w:rsidR="00D971EB" w:rsidRPr="00686B13" w:rsidRDefault="00E3676A" w:rsidP="00686B13">
      <w:pPr>
        <w:pStyle w:val="2"/>
        <w:tabs>
          <w:tab w:val="left" w:pos="993"/>
        </w:tabs>
        <w:spacing w:line="240" w:lineRule="auto"/>
        <w:ind w:firstLine="1"/>
        <w:jc w:val="both"/>
      </w:pPr>
      <w:r>
        <w:t xml:space="preserve">- </w:t>
      </w:r>
      <w:r w:rsidR="00D971EB" w:rsidRPr="00686B13">
        <w:t>часть территории г. Юхнов, включающая:</w:t>
      </w:r>
    </w:p>
    <w:p w:rsidR="00D971EB" w:rsidRPr="00686B13" w:rsidRDefault="00D971EB" w:rsidP="00686B13">
      <w:pPr>
        <w:pStyle w:val="2"/>
        <w:tabs>
          <w:tab w:val="left" w:pos="993"/>
        </w:tabs>
        <w:spacing w:line="240" w:lineRule="auto"/>
        <w:ind w:firstLine="709"/>
        <w:jc w:val="both"/>
      </w:pPr>
      <w:r w:rsidRPr="00686B13">
        <w:t xml:space="preserve">улицы: </w:t>
      </w:r>
      <w:proofErr w:type="gramStart"/>
      <w:r w:rsidRPr="00686B13">
        <w:t xml:space="preserve">Бебеля, Варшавская, Вяземская, Гвардейская, генерала Ефремова, генерала М.Д. Попкова, Дениса Давыдова, Десантная, К.Маркса, Калужская, Космонавтов, </w:t>
      </w:r>
      <w:proofErr w:type="spellStart"/>
      <w:r w:rsidRPr="00686B13">
        <w:t>Лапшенкова</w:t>
      </w:r>
      <w:proofErr w:type="spellEnd"/>
      <w:r w:rsidRPr="00686B13">
        <w:t>, Ленина, Липовая, Медовая, Миронова, Мичурина, М. М. Яншина, Молодежная, Монастырская, Морозова, Новая, Парковая, Потапова, Революции, Родниковая, Рябиновая, Славянская, Сосновая, Строительная, Урицкого, Ф. Энгельса (от дома № 34 до конца улицы), Чехова, Энтузиастов, Юбилейная, Южная;</w:t>
      </w:r>
      <w:proofErr w:type="gramEnd"/>
    </w:p>
    <w:p w:rsidR="00D971EB" w:rsidRPr="00686B13" w:rsidRDefault="00D971EB" w:rsidP="00686B13">
      <w:pPr>
        <w:pStyle w:val="2"/>
        <w:tabs>
          <w:tab w:val="left" w:pos="993"/>
        </w:tabs>
        <w:spacing w:line="240" w:lineRule="auto"/>
        <w:ind w:firstLine="709"/>
        <w:jc w:val="both"/>
      </w:pPr>
      <w:r w:rsidRPr="00686B13">
        <w:t>переулки: Комсомольский, Набережный, Пролетарский, Советский, Сосновый;</w:t>
      </w:r>
    </w:p>
    <w:p w:rsidR="00D971EB" w:rsidRPr="00686B13" w:rsidRDefault="00D971EB" w:rsidP="00686B13">
      <w:pPr>
        <w:pStyle w:val="2"/>
        <w:tabs>
          <w:tab w:val="left" w:pos="993"/>
        </w:tabs>
        <w:spacing w:line="240" w:lineRule="auto"/>
        <w:ind w:firstLine="709"/>
        <w:jc w:val="both"/>
      </w:pPr>
      <w:r w:rsidRPr="00686B13">
        <w:t>проезды: Промышленный, Угорский.</w:t>
      </w:r>
    </w:p>
    <w:p w:rsidR="00D971EB" w:rsidRPr="00686B13" w:rsidRDefault="00D971EB" w:rsidP="00686B13">
      <w:pPr>
        <w:pStyle w:val="ad"/>
        <w:tabs>
          <w:tab w:val="num" w:pos="0"/>
        </w:tabs>
        <w:ind w:firstLine="540"/>
        <w:rPr>
          <w:b w:val="0"/>
          <w:bCs w:val="0"/>
          <w:highlight w:val="yellow"/>
        </w:rPr>
      </w:pPr>
    </w:p>
    <w:p w:rsidR="00D971EB" w:rsidRPr="00686B13" w:rsidRDefault="00D971EB" w:rsidP="00686B13">
      <w:pPr>
        <w:pStyle w:val="ad"/>
        <w:tabs>
          <w:tab w:val="num" w:pos="0"/>
        </w:tabs>
        <w:ind w:firstLine="284"/>
        <w:rPr>
          <w:b w:val="0"/>
          <w:bCs w:val="0"/>
        </w:rPr>
      </w:pPr>
      <w:r w:rsidRPr="00686B13">
        <w:rPr>
          <w:b w:val="0"/>
          <w:bCs w:val="0"/>
        </w:rPr>
        <w:t>Численность избирателей: 2869.</w:t>
      </w:r>
    </w:p>
    <w:p w:rsidR="00D971EB" w:rsidRPr="00686B13" w:rsidRDefault="00D971EB" w:rsidP="00686B13">
      <w:pPr>
        <w:pStyle w:val="ad"/>
        <w:ind w:left="540"/>
        <w:rPr>
          <w:b w:val="0"/>
          <w:bCs w:val="0"/>
        </w:rPr>
      </w:pPr>
    </w:p>
    <w:p w:rsidR="00D971EB" w:rsidRPr="00686B13" w:rsidRDefault="00D971EB" w:rsidP="00686B13">
      <w:pPr>
        <w:pStyle w:val="ad"/>
        <w:numPr>
          <w:ilvl w:val="0"/>
          <w:numId w:val="27"/>
        </w:numPr>
        <w:rPr>
          <w:b w:val="0"/>
          <w:bCs w:val="0"/>
        </w:rPr>
      </w:pPr>
      <w:proofErr w:type="spellStart"/>
      <w:r w:rsidRPr="00686B13">
        <w:rPr>
          <w:b w:val="0"/>
          <w:bCs w:val="0"/>
        </w:rPr>
        <w:t>Пятимандатный</w:t>
      </w:r>
      <w:proofErr w:type="spellEnd"/>
      <w:r w:rsidRPr="00686B13">
        <w:rPr>
          <w:b w:val="0"/>
          <w:bCs w:val="0"/>
        </w:rPr>
        <w:t xml:space="preserve"> избирательный округ № 2.</w:t>
      </w:r>
    </w:p>
    <w:p w:rsidR="00D971EB" w:rsidRPr="00686B13" w:rsidRDefault="00D971EB" w:rsidP="00686B13">
      <w:pPr>
        <w:pStyle w:val="ad"/>
        <w:ind w:left="540"/>
        <w:rPr>
          <w:b w:val="0"/>
          <w:bCs w:val="0"/>
        </w:rPr>
      </w:pPr>
    </w:p>
    <w:p w:rsidR="00D971EB" w:rsidRDefault="00D971EB" w:rsidP="00E3676A">
      <w:pPr>
        <w:pStyle w:val="ad"/>
        <w:ind w:left="284"/>
        <w:rPr>
          <w:b w:val="0"/>
          <w:bCs w:val="0"/>
        </w:rPr>
      </w:pPr>
      <w:r w:rsidRPr="00686B13">
        <w:rPr>
          <w:b w:val="0"/>
          <w:bCs w:val="0"/>
        </w:rPr>
        <w:t xml:space="preserve">Границы избирательного округа: </w:t>
      </w:r>
    </w:p>
    <w:p w:rsidR="00E3676A" w:rsidRPr="00686B13" w:rsidRDefault="00E3676A" w:rsidP="00E3676A">
      <w:pPr>
        <w:pStyle w:val="ad"/>
        <w:ind w:left="284"/>
        <w:rPr>
          <w:b w:val="0"/>
          <w:bCs w:val="0"/>
        </w:rPr>
      </w:pPr>
    </w:p>
    <w:p w:rsidR="00D971EB" w:rsidRDefault="00E3676A" w:rsidP="00E3676A">
      <w:pPr>
        <w:pStyle w:val="ad"/>
        <w:ind w:left="284"/>
        <w:rPr>
          <w:b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 xml:space="preserve">деревни: </w:t>
      </w:r>
      <w:proofErr w:type="gramStart"/>
      <w:r w:rsidR="00D971EB" w:rsidRPr="00686B13">
        <w:rPr>
          <w:b w:val="0"/>
        </w:rPr>
        <w:t xml:space="preserve">Колыхманово, </w:t>
      </w:r>
      <w:proofErr w:type="spellStart"/>
      <w:r w:rsidR="00D971EB" w:rsidRPr="00686B13">
        <w:rPr>
          <w:b w:val="0"/>
        </w:rPr>
        <w:t>Коноплевка</w:t>
      </w:r>
      <w:proofErr w:type="spellEnd"/>
      <w:r w:rsidR="00D971EB" w:rsidRPr="00686B13">
        <w:rPr>
          <w:b w:val="0"/>
        </w:rPr>
        <w:t xml:space="preserve">, Кувшиново, Мокрое, </w:t>
      </w:r>
      <w:proofErr w:type="spellStart"/>
      <w:r w:rsidR="00D971EB" w:rsidRPr="00686B13">
        <w:rPr>
          <w:b w:val="0"/>
        </w:rPr>
        <w:t>Натальинка</w:t>
      </w:r>
      <w:proofErr w:type="spellEnd"/>
      <w:r w:rsidR="00D971EB" w:rsidRPr="00686B13">
        <w:rPr>
          <w:b w:val="0"/>
        </w:rPr>
        <w:t xml:space="preserve">, Озерки, </w:t>
      </w:r>
      <w:proofErr w:type="spellStart"/>
      <w:r w:rsidR="00D971EB" w:rsidRPr="00686B13">
        <w:rPr>
          <w:b w:val="0"/>
        </w:rPr>
        <w:t>Олоньи</w:t>
      </w:r>
      <w:proofErr w:type="spellEnd"/>
      <w:r w:rsidR="00D971EB" w:rsidRPr="00686B13">
        <w:rPr>
          <w:b w:val="0"/>
        </w:rPr>
        <w:t xml:space="preserve"> Горы, Палатки, </w:t>
      </w:r>
      <w:proofErr w:type="spellStart"/>
      <w:r w:rsidR="00D971EB" w:rsidRPr="00686B13">
        <w:rPr>
          <w:b w:val="0"/>
        </w:rPr>
        <w:t>Подборье</w:t>
      </w:r>
      <w:proofErr w:type="spellEnd"/>
      <w:r w:rsidR="00D971EB" w:rsidRPr="00686B13">
        <w:rPr>
          <w:b w:val="0"/>
        </w:rPr>
        <w:t xml:space="preserve">, Устиновка, Погореловка, Агеева Слобода, </w:t>
      </w:r>
      <w:proofErr w:type="spellStart"/>
      <w:r w:rsidR="00D971EB" w:rsidRPr="00686B13">
        <w:rPr>
          <w:b w:val="0"/>
        </w:rPr>
        <w:t>Горячкино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Денисово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Дзержинка</w:t>
      </w:r>
      <w:proofErr w:type="spellEnd"/>
      <w:r w:rsidR="00D971EB" w:rsidRPr="00686B13">
        <w:rPr>
          <w:b w:val="0"/>
        </w:rPr>
        <w:t xml:space="preserve">, Екатериновка, </w:t>
      </w:r>
      <w:proofErr w:type="spellStart"/>
      <w:r w:rsidR="00D971EB" w:rsidRPr="00686B13">
        <w:rPr>
          <w:b w:val="0"/>
        </w:rPr>
        <w:t>Катилово</w:t>
      </w:r>
      <w:proofErr w:type="spellEnd"/>
      <w:r w:rsidR="00D971EB" w:rsidRPr="00686B13">
        <w:rPr>
          <w:b w:val="0"/>
        </w:rPr>
        <w:t xml:space="preserve">, Крюково, </w:t>
      </w:r>
      <w:proofErr w:type="spellStart"/>
      <w:r w:rsidR="00D971EB" w:rsidRPr="00686B13">
        <w:rPr>
          <w:b w:val="0"/>
        </w:rPr>
        <w:t>Нефедово</w:t>
      </w:r>
      <w:proofErr w:type="spellEnd"/>
      <w:r w:rsidR="00D971EB" w:rsidRPr="00686B13">
        <w:rPr>
          <w:b w:val="0"/>
        </w:rPr>
        <w:t xml:space="preserve">, Никитино, Поповка, Пушкино, Сергиево, Сотники, </w:t>
      </w:r>
      <w:proofErr w:type="spellStart"/>
      <w:r w:rsidR="00D971EB" w:rsidRPr="00686B13">
        <w:rPr>
          <w:b w:val="0"/>
        </w:rPr>
        <w:t>Стрекалово</w:t>
      </w:r>
      <w:proofErr w:type="spellEnd"/>
      <w:r w:rsidR="00D971EB" w:rsidRPr="00686B13">
        <w:rPr>
          <w:b w:val="0"/>
        </w:rPr>
        <w:t xml:space="preserve">; </w:t>
      </w:r>
      <w:proofErr w:type="gramEnd"/>
    </w:p>
    <w:p w:rsidR="00E3676A" w:rsidRPr="00686B13" w:rsidRDefault="00E3676A" w:rsidP="00E3676A">
      <w:pPr>
        <w:pStyle w:val="ad"/>
        <w:ind w:left="284"/>
        <w:rPr>
          <w:b w:val="0"/>
        </w:rPr>
      </w:pPr>
    </w:p>
    <w:p w:rsidR="00D971EB" w:rsidRDefault="00E3676A" w:rsidP="00E3676A">
      <w:pPr>
        <w:pStyle w:val="ad"/>
        <w:ind w:firstLine="284"/>
        <w:rPr>
          <w:b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 xml:space="preserve">село </w:t>
      </w:r>
      <w:proofErr w:type="spellStart"/>
      <w:r w:rsidR="00D971EB" w:rsidRPr="00686B13">
        <w:rPr>
          <w:b w:val="0"/>
        </w:rPr>
        <w:t>Саволенка</w:t>
      </w:r>
      <w:proofErr w:type="spellEnd"/>
      <w:r w:rsidR="00D971EB" w:rsidRPr="00686B13">
        <w:rPr>
          <w:b w:val="0"/>
        </w:rPr>
        <w:t>;</w:t>
      </w:r>
    </w:p>
    <w:p w:rsidR="00E3676A" w:rsidRPr="00686B13" w:rsidRDefault="00E3676A" w:rsidP="00E3676A">
      <w:pPr>
        <w:pStyle w:val="ad"/>
        <w:ind w:firstLine="284"/>
        <w:rPr>
          <w:b w:val="0"/>
        </w:rPr>
      </w:pPr>
    </w:p>
    <w:p w:rsidR="00D971EB" w:rsidRDefault="00E3676A" w:rsidP="00E3676A">
      <w:pPr>
        <w:pStyle w:val="ad"/>
        <w:ind w:firstLine="284"/>
        <w:rPr>
          <w:b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>территория «г</w:t>
      </w:r>
      <w:proofErr w:type="gramStart"/>
      <w:r w:rsidR="00D971EB" w:rsidRPr="00686B13">
        <w:rPr>
          <w:b w:val="0"/>
        </w:rPr>
        <w:t>.Ю</w:t>
      </w:r>
      <w:proofErr w:type="gramEnd"/>
      <w:r w:rsidR="00D971EB" w:rsidRPr="00686B13">
        <w:rPr>
          <w:b w:val="0"/>
        </w:rPr>
        <w:t>хнов-1»;</w:t>
      </w:r>
    </w:p>
    <w:p w:rsidR="00E3676A" w:rsidRPr="00686B13" w:rsidRDefault="00E3676A" w:rsidP="00E3676A">
      <w:pPr>
        <w:pStyle w:val="ad"/>
        <w:ind w:firstLine="284"/>
        <w:rPr>
          <w:b w:val="0"/>
        </w:rPr>
      </w:pPr>
    </w:p>
    <w:p w:rsidR="00D971EB" w:rsidRPr="00686B13" w:rsidRDefault="00E3676A" w:rsidP="00E3676A">
      <w:pPr>
        <w:pStyle w:val="2"/>
        <w:tabs>
          <w:tab w:val="left" w:pos="993"/>
        </w:tabs>
        <w:spacing w:line="240" w:lineRule="auto"/>
        <w:ind w:firstLine="1"/>
        <w:jc w:val="both"/>
      </w:pPr>
      <w:r>
        <w:t xml:space="preserve">- </w:t>
      </w:r>
      <w:r w:rsidR="00D971EB" w:rsidRPr="00686B13">
        <w:t>часть территории г. Юхнов, включающая:</w:t>
      </w:r>
    </w:p>
    <w:p w:rsidR="00D971EB" w:rsidRPr="00686B13" w:rsidRDefault="00D971EB" w:rsidP="00686B13">
      <w:pPr>
        <w:pStyle w:val="2"/>
        <w:tabs>
          <w:tab w:val="num" w:pos="0"/>
          <w:tab w:val="left" w:pos="993"/>
        </w:tabs>
        <w:spacing w:line="240" w:lineRule="auto"/>
        <w:ind w:firstLine="709"/>
        <w:jc w:val="both"/>
      </w:pPr>
      <w:r w:rsidRPr="00686B13">
        <w:t xml:space="preserve">улицы: </w:t>
      </w:r>
      <w:proofErr w:type="gramStart"/>
      <w:r w:rsidRPr="00686B13">
        <w:t xml:space="preserve">Андреева, </w:t>
      </w:r>
      <w:proofErr w:type="spellStart"/>
      <w:r w:rsidRPr="00686B13">
        <w:t>Билибина</w:t>
      </w:r>
      <w:proofErr w:type="spellEnd"/>
      <w:r w:rsidRPr="00686B13">
        <w:t>, Бр</w:t>
      </w:r>
      <w:r w:rsidR="0021628A">
        <w:t>атьев</w:t>
      </w:r>
      <w:r w:rsidRPr="00686B13">
        <w:t xml:space="preserve"> </w:t>
      </w:r>
      <w:proofErr w:type="spellStart"/>
      <w:r w:rsidRPr="00686B13">
        <w:t>Луканиных</w:t>
      </w:r>
      <w:proofErr w:type="spellEnd"/>
      <w:r w:rsidRPr="00686B13">
        <w:t>, Восточная, Кирова, Коммунистическая, Кр</w:t>
      </w:r>
      <w:r w:rsidR="0021628A">
        <w:t>асная</w:t>
      </w:r>
      <w:r w:rsidRPr="00686B13">
        <w:t xml:space="preserve"> Набережная, Лесная, Маяковского, Первомайская, Пушкина, Слободская, Соловьева, Транзитная, Ф. Энгельса (от дома № 1 до дома № 33 включительно), Чапаева;</w:t>
      </w:r>
      <w:proofErr w:type="gramEnd"/>
    </w:p>
    <w:p w:rsidR="00D971EB" w:rsidRDefault="00D971EB" w:rsidP="00E3676A">
      <w:pPr>
        <w:pStyle w:val="2"/>
        <w:tabs>
          <w:tab w:val="num" w:pos="0"/>
          <w:tab w:val="left" w:pos="993"/>
        </w:tabs>
        <w:spacing w:line="240" w:lineRule="auto"/>
        <w:ind w:firstLine="709"/>
        <w:jc w:val="both"/>
      </w:pPr>
      <w:r w:rsidRPr="00686B13">
        <w:t xml:space="preserve">переулки: Кирова, </w:t>
      </w:r>
      <w:proofErr w:type="gramStart"/>
      <w:r w:rsidRPr="00686B13">
        <w:t>Ленский</w:t>
      </w:r>
      <w:proofErr w:type="gramEnd"/>
      <w:r w:rsidRPr="00686B13">
        <w:t>, Полевой, Речной, Слободской.</w:t>
      </w:r>
    </w:p>
    <w:p w:rsidR="00E3676A" w:rsidRPr="00686B13" w:rsidRDefault="00E3676A" w:rsidP="00E3676A">
      <w:pPr>
        <w:pStyle w:val="2"/>
        <w:tabs>
          <w:tab w:val="num" w:pos="0"/>
          <w:tab w:val="left" w:pos="993"/>
        </w:tabs>
        <w:spacing w:line="240" w:lineRule="auto"/>
        <w:ind w:firstLine="709"/>
        <w:jc w:val="both"/>
        <w:rPr>
          <w:highlight w:val="yellow"/>
        </w:rPr>
      </w:pPr>
    </w:p>
    <w:p w:rsidR="00D971EB" w:rsidRPr="00686B13" w:rsidRDefault="00D971EB" w:rsidP="00E3676A">
      <w:pPr>
        <w:pStyle w:val="ad"/>
        <w:tabs>
          <w:tab w:val="num" w:pos="0"/>
        </w:tabs>
        <w:ind w:firstLine="284"/>
        <w:rPr>
          <w:b w:val="0"/>
          <w:bCs w:val="0"/>
        </w:rPr>
      </w:pPr>
      <w:r w:rsidRPr="00686B13">
        <w:rPr>
          <w:b w:val="0"/>
          <w:bCs w:val="0"/>
        </w:rPr>
        <w:t>Численность избирателей: 2793.</w:t>
      </w:r>
    </w:p>
    <w:p w:rsidR="00D971EB" w:rsidRPr="00686B13" w:rsidRDefault="00D971EB" w:rsidP="00686B13">
      <w:pPr>
        <w:pStyle w:val="ad"/>
        <w:ind w:firstLine="180"/>
        <w:rPr>
          <w:b w:val="0"/>
          <w:bCs w:val="0"/>
        </w:rPr>
      </w:pPr>
    </w:p>
    <w:p w:rsidR="00D971EB" w:rsidRPr="00686B13" w:rsidRDefault="00D971EB" w:rsidP="00686B13">
      <w:pPr>
        <w:pStyle w:val="ad"/>
        <w:numPr>
          <w:ilvl w:val="0"/>
          <w:numId w:val="27"/>
        </w:numPr>
        <w:rPr>
          <w:b w:val="0"/>
          <w:bCs w:val="0"/>
        </w:rPr>
      </w:pPr>
      <w:proofErr w:type="spellStart"/>
      <w:r w:rsidRPr="00686B13">
        <w:rPr>
          <w:b w:val="0"/>
          <w:bCs w:val="0"/>
        </w:rPr>
        <w:lastRenderedPageBreak/>
        <w:t>Пятимандатный</w:t>
      </w:r>
      <w:proofErr w:type="spellEnd"/>
      <w:r w:rsidRPr="00686B13">
        <w:rPr>
          <w:b w:val="0"/>
          <w:bCs w:val="0"/>
        </w:rPr>
        <w:t xml:space="preserve"> избирательный округ № 3.</w:t>
      </w:r>
    </w:p>
    <w:p w:rsidR="00D971EB" w:rsidRPr="00686B13" w:rsidRDefault="00D971EB" w:rsidP="00686B13">
      <w:pPr>
        <w:pStyle w:val="ad"/>
        <w:ind w:left="540"/>
        <w:rPr>
          <w:b w:val="0"/>
          <w:bCs w:val="0"/>
        </w:rPr>
      </w:pPr>
    </w:p>
    <w:p w:rsidR="00D971EB" w:rsidRDefault="00D971EB" w:rsidP="001E7BEE">
      <w:pPr>
        <w:pStyle w:val="ad"/>
        <w:ind w:left="540" w:hanging="256"/>
        <w:rPr>
          <w:b w:val="0"/>
          <w:bCs w:val="0"/>
        </w:rPr>
      </w:pPr>
      <w:r w:rsidRPr="00686B13">
        <w:rPr>
          <w:b w:val="0"/>
          <w:bCs w:val="0"/>
        </w:rPr>
        <w:t xml:space="preserve">Границы избирательного округа: </w:t>
      </w:r>
    </w:p>
    <w:p w:rsidR="00E3676A" w:rsidRPr="00686B13" w:rsidRDefault="00E3676A" w:rsidP="00686B13">
      <w:pPr>
        <w:pStyle w:val="ad"/>
        <w:ind w:left="540"/>
        <w:rPr>
          <w:b w:val="0"/>
          <w:bCs w:val="0"/>
        </w:rPr>
      </w:pPr>
    </w:p>
    <w:p w:rsidR="00D971EB" w:rsidRDefault="00E3676A" w:rsidP="001E7BEE">
      <w:pPr>
        <w:pStyle w:val="ad"/>
        <w:ind w:left="284"/>
        <w:rPr>
          <w:b w:val="0"/>
          <w:bCs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 xml:space="preserve">деревни: </w:t>
      </w:r>
      <w:proofErr w:type="gramStart"/>
      <w:r w:rsidR="00D971EB" w:rsidRPr="00686B13">
        <w:rPr>
          <w:b w:val="0"/>
        </w:rPr>
        <w:t xml:space="preserve">Беляево, Александровка, </w:t>
      </w:r>
      <w:proofErr w:type="spellStart"/>
      <w:r w:rsidR="00D971EB" w:rsidRPr="00686B13">
        <w:rPr>
          <w:b w:val="0"/>
        </w:rPr>
        <w:t>Батино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Бельдягино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Козловка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Куновка</w:t>
      </w:r>
      <w:proofErr w:type="spellEnd"/>
      <w:r w:rsidR="00D971EB" w:rsidRPr="00686B13">
        <w:rPr>
          <w:b w:val="0"/>
        </w:rPr>
        <w:t xml:space="preserve">, Малые Устья, </w:t>
      </w:r>
      <w:proofErr w:type="spellStart"/>
      <w:r w:rsidR="00D971EB" w:rsidRPr="00686B13">
        <w:rPr>
          <w:b w:val="0"/>
        </w:rPr>
        <w:t>Мосейково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Ново-Успенск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Папаево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Рубихино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Строево</w:t>
      </w:r>
      <w:proofErr w:type="spellEnd"/>
      <w:r w:rsidR="00D971EB" w:rsidRPr="00686B13">
        <w:rPr>
          <w:b w:val="0"/>
          <w:bCs w:val="0"/>
        </w:rPr>
        <w:t xml:space="preserve">, </w:t>
      </w:r>
      <w:r w:rsidR="00D971EB" w:rsidRPr="00686B13">
        <w:rPr>
          <w:b w:val="0"/>
        </w:rPr>
        <w:t xml:space="preserve">Куркино, </w:t>
      </w:r>
      <w:proofErr w:type="spellStart"/>
      <w:r w:rsidR="00D971EB" w:rsidRPr="00686B13">
        <w:rPr>
          <w:b w:val="0"/>
        </w:rPr>
        <w:t>Желетово</w:t>
      </w:r>
      <w:proofErr w:type="spellEnd"/>
      <w:r w:rsidR="00D971EB" w:rsidRPr="00686B13">
        <w:rPr>
          <w:b w:val="0"/>
        </w:rPr>
        <w:t xml:space="preserve">, Кулиги, </w:t>
      </w:r>
      <w:proofErr w:type="spellStart"/>
      <w:r w:rsidR="00D971EB" w:rsidRPr="00686B13">
        <w:rPr>
          <w:b w:val="0"/>
        </w:rPr>
        <w:t>Луканино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Подполево</w:t>
      </w:r>
      <w:proofErr w:type="spellEnd"/>
      <w:r w:rsidR="00D971EB" w:rsidRPr="00686B13">
        <w:rPr>
          <w:b w:val="0"/>
        </w:rPr>
        <w:t xml:space="preserve">, Раменье, Тарасово, </w:t>
      </w:r>
      <w:proofErr w:type="spellStart"/>
      <w:r w:rsidR="00D971EB" w:rsidRPr="00686B13">
        <w:rPr>
          <w:b w:val="0"/>
        </w:rPr>
        <w:t>Тибеки</w:t>
      </w:r>
      <w:proofErr w:type="spellEnd"/>
      <w:r w:rsidR="00D971EB" w:rsidRPr="00686B13">
        <w:rPr>
          <w:b w:val="0"/>
        </w:rPr>
        <w:t xml:space="preserve">, Озеро, Давыдово, </w:t>
      </w:r>
      <w:proofErr w:type="spellStart"/>
      <w:r w:rsidR="00D971EB" w:rsidRPr="00686B13">
        <w:rPr>
          <w:b w:val="0"/>
        </w:rPr>
        <w:t>Есипово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Кастрамово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Лунево</w:t>
      </w:r>
      <w:proofErr w:type="spellEnd"/>
      <w:r w:rsidR="00D971EB" w:rsidRPr="00686B13">
        <w:rPr>
          <w:b w:val="0"/>
        </w:rPr>
        <w:t xml:space="preserve">, Малое-Среднее, </w:t>
      </w:r>
      <w:proofErr w:type="spellStart"/>
      <w:r w:rsidR="00D971EB" w:rsidRPr="00686B13">
        <w:rPr>
          <w:b w:val="0"/>
        </w:rPr>
        <w:t>Сулихово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Троекуровка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Чибири</w:t>
      </w:r>
      <w:proofErr w:type="spellEnd"/>
      <w:r w:rsidR="00D971EB" w:rsidRPr="00686B13">
        <w:rPr>
          <w:b w:val="0"/>
        </w:rPr>
        <w:t>,</w:t>
      </w:r>
      <w:r w:rsidR="00D971EB" w:rsidRPr="00686B13">
        <w:rPr>
          <w:b w:val="0"/>
          <w:bCs w:val="0"/>
        </w:rPr>
        <w:t xml:space="preserve"> </w:t>
      </w:r>
      <w:r w:rsidR="00D971EB" w:rsidRPr="00686B13">
        <w:rPr>
          <w:b w:val="0"/>
        </w:rPr>
        <w:t xml:space="preserve">Плоское, Алексеевское, Бабаево, Гладкое, </w:t>
      </w:r>
      <w:proofErr w:type="spellStart"/>
      <w:r w:rsidR="00D971EB" w:rsidRPr="00686B13">
        <w:rPr>
          <w:b w:val="0"/>
        </w:rPr>
        <w:t>Обидино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Огибалово</w:t>
      </w:r>
      <w:proofErr w:type="spellEnd"/>
      <w:r w:rsidR="00D971EB" w:rsidRPr="00686B13">
        <w:rPr>
          <w:b w:val="0"/>
        </w:rPr>
        <w:t xml:space="preserve">, Ольхи, </w:t>
      </w:r>
      <w:proofErr w:type="spellStart"/>
      <w:r w:rsidR="00D971EB" w:rsidRPr="00686B13">
        <w:rPr>
          <w:b w:val="0"/>
        </w:rPr>
        <w:t>Ракитня</w:t>
      </w:r>
      <w:proofErr w:type="spellEnd"/>
      <w:r w:rsidR="00D971EB" w:rsidRPr="00686B13">
        <w:rPr>
          <w:b w:val="0"/>
          <w:bCs w:val="0"/>
        </w:rPr>
        <w:t xml:space="preserve">, </w:t>
      </w:r>
      <w:proofErr w:type="spellStart"/>
      <w:r w:rsidR="00D971EB" w:rsidRPr="00686B13">
        <w:rPr>
          <w:b w:val="0"/>
        </w:rPr>
        <w:t>Порослицы</w:t>
      </w:r>
      <w:proofErr w:type="spellEnd"/>
      <w:r w:rsidR="00D971EB" w:rsidRPr="00686B13">
        <w:rPr>
          <w:b w:val="0"/>
        </w:rPr>
        <w:t xml:space="preserve">, Выползово, </w:t>
      </w:r>
      <w:proofErr w:type="spellStart"/>
      <w:r w:rsidR="00D971EB" w:rsidRPr="00686B13">
        <w:rPr>
          <w:b w:val="0"/>
        </w:rPr>
        <w:t>Губановка</w:t>
      </w:r>
      <w:proofErr w:type="spellEnd"/>
      <w:r w:rsidR="00D971EB" w:rsidRPr="00686B13">
        <w:rPr>
          <w:b w:val="0"/>
        </w:rPr>
        <w:t xml:space="preserve">, Еремино, Новые Кулиги, </w:t>
      </w:r>
      <w:proofErr w:type="spellStart"/>
      <w:r w:rsidR="00D971EB" w:rsidRPr="00686B13">
        <w:rPr>
          <w:b w:val="0"/>
        </w:rPr>
        <w:t>Околенск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Травкино</w:t>
      </w:r>
      <w:proofErr w:type="spellEnd"/>
      <w:r w:rsidR="00D971EB" w:rsidRPr="00686B13">
        <w:rPr>
          <w:b w:val="0"/>
        </w:rPr>
        <w:t>,</w:t>
      </w:r>
      <w:r w:rsidR="00D971EB" w:rsidRPr="00686B13">
        <w:rPr>
          <w:b w:val="0"/>
          <w:bCs w:val="0"/>
        </w:rPr>
        <w:t xml:space="preserve"> </w:t>
      </w:r>
      <w:r w:rsidR="00D971EB" w:rsidRPr="00686B13">
        <w:rPr>
          <w:b w:val="0"/>
        </w:rPr>
        <w:t xml:space="preserve">Рыляки, Бардино, </w:t>
      </w:r>
      <w:proofErr w:type="spellStart"/>
      <w:r w:rsidR="00D971EB" w:rsidRPr="00686B13">
        <w:rPr>
          <w:b w:val="0"/>
        </w:rPr>
        <w:t>Войтово</w:t>
      </w:r>
      <w:proofErr w:type="spellEnd"/>
      <w:r w:rsidR="00D971EB" w:rsidRPr="00686B13">
        <w:rPr>
          <w:b w:val="0"/>
        </w:rPr>
        <w:t xml:space="preserve">, Городец, Гороховка, </w:t>
      </w:r>
      <w:proofErr w:type="spellStart"/>
      <w:r w:rsidR="00D971EB" w:rsidRPr="00686B13">
        <w:rPr>
          <w:b w:val="0"/>
        </w:rPr>
        <w:t>Карпово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Касимовка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Лабеки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Марьино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Можено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Мочалово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Ситское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Труфаново</w:t>
      </w:r>
      <w:proofErr w:type="spellEnd"/>
      <w:r w:rsidR="00D971EB" w:rsidRPr="00686B13">
        <w:rPr>
          <w:b w:val="0"/>
        </w:rPr>
        <w:t>, Чемоданово</w:t>
      </w:r>
      <w:proofErr w:type="gramEnd"/>
      <w:r w:rsidR="00D971EB" w:rsidRPr="00686B13">
        <w:rPr>
          <w:b w:val="0"/>
        </w:rPr>
        <w:t xml:space="preserve">, Бекасово, Екатериновка, </w:t>
      </w:r>
      <w:proofErr w:type="spellStart"/>
      <w:r w:rsidR="00D971EB" w:rsidRPr="00686B13">
        <w:rPr>
          <w:b w:val="0"/>
        </w:rPr>
        <w:t>Курбатово</w:t>
      </w:r>
      <w:proofErr w:type="spellEnd"/>
      <w:r w:rsidR="00D971EB" w:rsidRPr="00686B13">
        <w:rPr>
          <w:b w:val="0"/>
        </w:rPr>
        <w:t xml:space="preserve">, Лобаново, Победа, Поляны, </w:t>
      </w:r>
      <w:proofErr w:type="spellStart"/>
      <w:r w:rsidR="00D971EB" w:rsidRPr="00686B13">
        <w:rPr>
          <w:b w:val="0"/>
        </w:rPr>
        <w:t>Солопихино</w:t>
      </w:r>
      <w:proofErr w:type="spellEnd"/>
      <w:r w:rsidR="00D971EB" w:rsidRPr="00686B13">
        <w:rPr>
          <w:b w:val="0"/>
        </w:rPr>
        <w:t xml:space="preserve">, Троица, Упрямово, </w:t>
      </w:r>
      <w:proofErr w:type="spellStart"/>
      <w:r w:rsidR="00D971EB" w:rsidRPr="00686B13">
        <w:rPr>
          <w:b w:val="0"/>
        </w:rPr>
        <w:t>Азаровка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Велино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Змиево</w:t>
      </w:r>
      <w:proofErr w:type="spellEnd"/>
      <w:r w:rsidR="00D971EB" w:rsidRPr="00686B13">
        <w:rPr>
          <w:b w:val="0"/>
        </w:rPr>
        <w:t xml:space="preserve">, Карманово, </w:t>
      </w:r>
      <w:proofErr w:type="spellStart"/>
      <w:r w:rsidR="00D971EB" w:rsidRPr="00686B13">
        <w:rPr>
          <w:b w:val="0"/>
        </w:rPr>
        <w:t>Кашино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Коптево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Куреево</w:t>
      </w:r>
      <w:proofErr w:type="spellEnd"/>
      <w:r w:rsidR="00D971EB" w:rsidRPr="00686B13">
        <w:rPr>
          <w:b w:val="0"/>
        </w:rPr>
        <w:t>,</w:t>
      </w:r>
      <w:r w:rsidR="00D971EB" w:rsidRPr="00686B13">
        <w:rPr>
          <w:b w:val="0"/>
          <w:bCs w:val="0"/>
        </w:rPr>
        <w:t xml:space="preserve"> </w:t>
      </w:r>
      <w:proofErr w:type="spellStart"/>
      <w:r w:rsidR="00D971EB" w:rsidRPr="00686B13">
        <w:rPr>
          <w:b w:val="0"/>
        </w:rPr>
        <w:t>Андреенки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Гриденки</w:t>
      </w:r>
      <w:proofErr w:type="spellEnd"/>
      <w:r w:rsidR="00D971EB" w:rsidRPr="00686B13">
        <w:rPr>
          <w:b w:val="0"/>
        </w:rPr>
        <w:t xml:space="preserve">, Стененки, </w:t>
      </w:r>
      <w:proofErr w:type="spellStart"/>
      <w:r w:rsidR="00D971EB" w:rsidRPr="00686B13">
        <w:rPr>
          <w:b w:val="0"/>
        </w:rPr>
        <w:t>Тарасовка</w:t>
      </w:r>
      <w:proofErr w:type="spellEnd"/>
      <w:r w:rsidR="00D971EB" w:rsidRPr="00686B13">
        <w:rPr>
          <w:b w:val="0"/>
        </w:rPr>
        <w:t>,</w:t>
      </w:r>
      <w:r w:rsidR="00D971EB" w:rsidRPr="00686B13">
        <w:rPr>
          <w:b w:val="0"/>
          <w:bCs w:val="0"/>
        </w:rPr>
        <w:t xml:space="preserve"> </w:t>
      </w:r>
      <w:r w:rsidR="00D971EB" w:rsidRPr="00686B13">
        <w:rPr>
          <w:b w:val="0"/>
        </w:rPr>
        <w:t xml:space="preserve">Астапова Слобода, </w:t>
      </w:r>
      <w:proofErr w:type="spellStart"/>
      <w:r w:rsidR="00D971EB" w:rsidRPr="00686B13">
        <w:rPr>
          <w:b w:val="0"/>
        </w:rPr>
        <w:t>Васцы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Деревягино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Жеремесло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Житеевка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Зубово</w:t>
      </w:r>
      <w:proofErr w:type="spellEnd"/>
      <w:r w:rsidR="00D971EB" w:rsidRPr="00686B13">
        <w:rPr>
          <w:b w:val="0"/>
        </w:rPr>
        <w:t xml:space="preserve">, Крутое, </w:t>
      </w:r>
      <w:proofErr w:type="spellStart"/>
      <w:r w:rsidR="00D971EB" w:rsidRPr="00686B13">
        <w:rPr>
          <w:b w:val="0"/>
        </w:rPr>
        <w:t>Кудиново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Миньково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Мироново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Павлищево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Сосино</w:t>
      </w:r>
      <w:proofErr w:type="spellEnd"/>
      <w:r w:rsidR="00D971EB" w:rsidRPr="00686B13">
        <w:rPr>
          <w:b w:val="0"/>
        </w:rPr>
        <w:t xml:space="preserve">, Сосновка, Сухолом, Федоровка, </w:t>
      </w:r>
      <w:proofErr w:type="spellStart"/>
      <w:r w:rsidR="00D971EB" w:rsidRPr="00686B13">
        <w:rPr>
          <w:b w:val="0"/>
        </w:rPr>
        <w:t>Чермошня</w:t>
      </w:r>
      <w:proofErr w:type="spellEnd"/>
      <w:r w:rsidR="00D971EB" w:rsidRPr="00686B13">
        <w:rPr>
          <w:b w:val="0"/>
        </w:rPr>
        <w:t xml:space="preserve">, </w:t>
      </w:r>
      <w:proofErr w:type="spellStart"/>
      <w:r w:rsidR="00D971EB" w:rsidRPr="00686B13">
        <w:rPr>
          <w:b w:val="0"/>
        </w:rPr>
        <w:t>Ямны</w:t>
      </w:r>
      <w:proofErr w:type="spellEnd"/>
      <w:r w:rsidR="00D971EB" w:rsidRPr="00686B13">
        <w:rPr>
          <w:b w:val="0"/>
          <w:bCs w:val="0"/>
        </w:rPr>
        <w:t>.</w:t>
      </w:r>
    </w:p>
    <w:p w:rsidR="00E3676A" w:rsidRPr="00686B13" w:rsidRDefault="00E3676A" w:rsidP="00E3676A">
      <w:pPr>
        <w:pStyle w:val="ad"/>
        <w:rPr>
          <w:b w:val="0"/>
          <w:bCs w:val="0"/>
        </w:rPr>
      </w:pPr>
    </w:p>
    <w:p w:rsidR="00D971EB" w:rsidRPr="00686B13" w:rsidRDefault="00E3676A" w:rsidP="001E7BEE">
      <w:pPr>
        <w:pStyle w:val="ad"/>
        <w:ind w:firstLine="284"/>
        <w:rPr>
          <w:b w:val="0"/>
        </w:rPr>
      </w:pPr>
      <w:r>
        <w:rPr>
          <w:b w:val="0"/>
        </w:rPr>
        <w:t xml:space="preserve">- </w:t>
      </w:r>
      <w:r w:rsidR="00D971EB" w:rsidRPr="00686B13">
        <w:rPr>
          <w:b w:val="0"/>
        </w:rPr>
        <w:t xml:space="preserve">села: </w:t>
      </w:r>
      <w:proofErr w:type="spellStart"/>
      <w:r w:rsidR="00D971EB" w:rsidRPr="00686B13">
        <w:rPr>
          <w:b w:val="0"/>
        </w:rPr>
        <w:t>Заресский</w:t>
      </w:r>
      <w:proofErr w:type="spellEnd"/>
      <w:r w:rsidR="00D971EB" w:rsidRPr="00686B13">
        <w:rPr>
          <w:b w:val="0"/>
          <w:bCs w:val="0"/>
        </w:rPr>
        <w:t xml:space="preserve">, </w:t>
      </w:r>
      <w:r w:rsidR="00D971EB" w:rsidRPr="00686B13">
        <w:rPr>
          <w:b w:val="0"/>
        </w:rPr>
        <w:t>Климов Завод, Санатория "Павлищев Бор", Щелканово.</w:t>
      </w:r>
    </w:p>
    <w:p w:rsidR="00D971EB" w:rsidRPr="00686B13" w:rsidRDefault="00D971EB" w:rsidP="00686B13">
      <w:pPr>
        <w:pStyle w:val="ad"/>
        <w:ind w:firstLine="540"/>
        <w:rPr>
          <w:b w:val="0"/>
          <w:bCs w:val="0"/>
          <w:highlight w:val="yellow"/>
        </w:rPr>
      </w:pPr>
    </w:p>
    <w:p w:rsidR="003961C5" w:rsidRDefault="00D971EB" w:rsidP="00CF6810">
      <w:pPr>
        <w:pStyle w:val="ad"/>
        <w:tabs>
          <w:tab w:val="num" w:pos="0"/>
        </w:tabs>
        <w:ind w:firstLine="284"/>
      </w:pPr>
      <w:r w:rsidRPr="00686B13">
        <w:rPr>
          <w:b w:val="0"/>
          <w:bCs w:val="0"/>
        </w:rPr>
        <w:t>Численность избирателей: 2818.</w:t>
      </w:r>
    </w:p>
    <w:sectPr w:rsidR="003961C5" w:rsidSect="008F275A">
      <w:pgSz w:w="11905" w:h="16838"/>
      <w:pgMar w:top="1135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3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165748DF"/>
    <w:multiLevelType w:val="multilevel"/>
    <w:tmpl w:val="D20CB0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2C7774D"/>
    <w:multiLevelType w:val="multilevel"/>
    <w:tmpl w:val="B1AC9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>
    <w:nsid w:val="2AAB2989"/>
    <w:multiLevelType w:val="hybridMultilevel"/>
    <w:tmpl w:val="245420C2"/>
    <w:lvl w:ilvl="0" w:tplc="CF7699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34F42F25"/>
    <w:multiLevelType w:val="hybridMultilevel"/>
    <w:tmpl w:val="C1FC6C96"/>
    <w:lvl w:ilvl="0" w:tplc="7A5ED1F2">
      <w:start w:val="1"/>
      <w:numFmt w:val="decimal"/>
      <w:lvlText w:val="%1."/>
      <w:lvlJc w:val="left"/>
      <w:pPr>
        <w:ind w:left="118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3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4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14C101F"/>
    <w:multiLevelType w:val="multilevel"/>
    <w:tmpl w:val="314EF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6750BB7"/>
    <w:multiLevelType w:val="hybridMultilevel"/>
    <w:tmpl w:val="061CBDBC"/>
    <w:lvl w:ilvl="0" w:tplc="3CFCFC92">
      <w:start w:val="1"/>
      <w:numFmt w:val="decimal"/>
      <w:lvlText w:val="%1."/>
      <w:lvlJc w:val="left"/>
      <w:pPr>
        <w:ind w:left="189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8">
    <w:nsid w:val="57B34712"/>
    <w:multiLevelType w:val="multilevel"/>
    <w:tmpl w:val="9F9E03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5A5D61BF"/>
    <w:multiLevelType w:val="hybridMultilevel"/>
    <w:tmpl w:val="D3F4D362"/>
    <w:lvl w:ilvl="0" w:tplc="2EEECAB4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5261A4"/>
    <w:multiLevelType w:val="hybridMultilevel"/>
    <w:tmpl w:val="26669C7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D8874F6"/>
    <w:multiLevelType w:val="hybridMultilevel"/>
    <w:tmpl w:val="C842099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23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4">
    <w:nsid w:val="6E1B40CF"/>
    <w:multiLevelType w:val="hybridMultilevel"/>
    <w:tmpl w:val="3EB053D8"/>
    <w:lvl w:ilvl="0" w:tplc="10C25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DD36908"/>
    <w:multiLevelType w:val="hybridMultilevel"/>
    <w:tmpl w:val="5A32A216"/>
    <w:lvl w:ilvl="0" w:tplc="E768F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22"/>
  </w:num>
  <w:num w:numId="10">
    <w:abstractNumId w:val="11"/>
  </w:num>
  <w:num w:numId="11">
    <w:abstractNumId w:val="23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  <w:num w:numId="16">
    <w:abstractNumId w:val="20"/>
  </w:num>
  <w:num w:numId="17">
    <w:abstractNumId w:val="3"/>
  </w:num>
  <w:num w:numId="18">
    <w:abstractNumId w:val="21"/>
  </w:num>
  <w:num w:numId="19">
    <w:abstractNumId w:val="9"/>
  </w:num>
  <w:num w:numId="20">
    <w:abstractNumId w:val="27"/>
  </w:num>
  <w:num w:numId="21">
    <w:abstractNumId w:val="18"/>
  </w:num>
  <w:num w:numId="22">
    <w:abstractNumId w:val="15"/>
  </w:num>
  <w:num w:numId="23">
    <w:abstractNumId w:val="6"/>
  </w:num>
  <w:num w:numId="24">
    <w:abstractNumId w:val="26"/>
  </w:num>
  <w:num w:numId="25">
    <w:abstractNumId w:val="24"/>
  </w:num>
  <w:num w:numId="26">
    <w:abstractNumId w:val="1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E1C77"/>
    <w:rsid w:val="000008A6"/>
    <w:rsid w:val="00000CCA"/>
    <w:rsid w:val="000163FA"/>
    <w:rsid w:val="00016C7C"/>
    <w:rsid w:val="00027B7E"/>
    <w:rsid w:val="0004227A"/>
    <w:rsid w:val="00081DEE"/>
    <w:rsid w:val="000829B1"/>
    <w:rsid w:val="00086F72"/>
    <w:rsid w:val="000A5FC7"/>
    <w:rsid w:val="000B4386"/>
    <w:rsid w:val="000B55FF"/>
    <w:rsid w:val="000B6818"/>
    <w:rsid w:val="000C5217"/>
    <w:rsid w:val="000D4B29"/>
    <w:rsid w:val="000E1C77"/>
    <w:rsid w:val="00101057"/>
    <w:rsid w:val="00103BF9"/>
    <w:rsid w:val="00105E57"/>
    <w:rsid w:val="00112C54"/>
    <w:rsid w:val="0012194D"/>
    <w:rsid w:val="00124AA8"/>
    <w:rsid w:val="00137AC6"/>
    <w:rsid w:val="00144031"/>
    <w:rsid w:val="00145B00"/>
    <w:rsid w:val="0014672E"/>
    <w:rsid w:val="00155F2D"/>
    <w:rsid w:val="0016024F"/>
    <w:rsid w:val="00161632"/>
    <w:rsid w:val="00170319"/>
    <w:rsid w:val="001868EC"/>
    <w:rsid w:val="00186DC9"/>
    <w:rsid w:val="001A28C7"/>
    <w:rsid w:val="001A562D"/>
    <w:rsid w:val="001B107E"/>
    <w:rsid w:val="001D6614"/>
    <w:rsid w:val="001E7BEE"/>
    <w:rsid w:val="001F3F59"/>
    <w:rsid w:val="001F7D0E"/>
    <w:rsid w:val="0021628A"/>
    <w:rsid w:val="0022699C"/>
    <w:rsid w:val="0025573B"/>
    <w:rsid w:val="00291871"/>
    <w:rsid w:val="002979A9"/>
    <w:rsid w:val="002D1F09"/>
    <w:rsid w:val="002D623B"/>
    <w:rsid w:val="002F1473"/>
    <w:rsid w:val="002F410C"/>
    <w:rsid w:val="002F48E9"/>
    <w:rsid w:val="002F6921"/>
    <w:rsid w:val="002F6B61"/>
    <w:rsid w:val="0030610F"/>
    <w:rsid w:val="00337AEC"/>
    <w:rsid w:val="0034047E"/>
    <w:rsid w:val="00362E36"/>
    <w:rsid w:val="0036359E"/>
    <w:rsid w:val="0037313B"/>
    <w:rsid w:val="00373CCE"/>
    <w:rsid w:val="003800A6"/>
    <w:rsid w:val="00387087"/>
    <w:rsid w:val="00387267"/>
    <w:rsid w:val="00390523"/>
    <w:rsid w:val="00394C17"/>
    <w:rsid w:val="003961C5"/>
    <w:rsid w:val="003A0672"/>
    <w:rsid w:val="003B7D7C"/>
    <w:rsid w:val="003C5379"/>
    <w:rsid w:val="003E1977"/>
    <w:rsid w:val="003F1F3C"/>
    <w:rsid w:val="003F5E77"/>
    <w:rsid w:val="004006A7"/>
    <w:rsid w:val="0041703C"/>
    <w:rsid w:val="00423630"/>
    <w:rsid w:val="004250EA"/>
    <w:rsid w:val="00435E48"/>
    <w:rsid w:val="00440C59"/>
    <w:rsid w:val="00453AE9"/>
    <w:rsid w:val="0045643D"/>
    <w:rsid w:val="00477237"/>
    <w:rsid w:val="00481016"/>
    <w:rsid w:val="00484598"/>
    <w:rsid w:val="00490F14"/>
    <w:rsid w:val="004949B4"/>
    <w:rsid w:val="004B4AC4"/>
    <w:rsid w:val="004D1557"/>
    <w:rsid w:val="004D23D3"/>
    <w:rsid w:val="005010A2"/>
    <w:rsid w:val="0050154C"/>
    <w:rsid w:val="00504E9D"/>
    <w:rsid w:val="0051230E"/>
    <w:rsid w:val="00517B72"/>
    <w:rsid w:val="00522776"/>
    <w:rsid w:val="00532B5B"/>
    <w:rsid w:val="00532DC3"/>
    <w:rsid w:val="00533443"/>
    <w:rsid w:val="00535D76"/>
    <w:rsid w:val="00544F8A"/>
    <w:rsid w:val="005670CF"/>
    <w:rsid w:val="00581029"/>
    <w:rsid w:val="005835F7"/>
    <w:rsid w:val="00592FE2"/>
    <w:rsid w:val="00597FBF"/>
    <w:rsid w:val="005B3CFD"/>
    <w:rsid w:val="005F05F8"/>
    <w:rsid w:val="005F55BE"/>
    <w:rsid w:val="005F670C"/>
    <w:rsid w:val="006044B0"/>
    <w:rsid w:val="00606CCC"/>
    <w:rsid w:val="0061386B"/>
    <w:rsid w:val="0063310E"/>
    <w:rsid w:val="00637352"/>
    <w:rsid w:val="00637D3A"/>
    <w:rsid w:val="00650283"/>
    <w:rsid w:val="006575D3"/>
    <w:rsid w:val="00661B81"/>
    <w:rsid w:val="00664BBC"/>
    <w:rsid w:val="00665672"/>
    <w:rsid w:val="00665B7E"/>
    <w:rsid w:val="00686B13"/>
    <w:rsid w:val="00691F49"/>
    <w:rsid w:val="00695FB1"/>
    <w:rsid w:val="006C6D90"/>
    <w:rsid w:val="006F3839"/>
    <w:rsid w:val="007053D5"/>
    <w:rsid w:val="007211B4"/>
    <w:rsid w:val="007347AF"/>
    <w:rsid w:val="00755F59"/>
    <w:rsid w:val="00756258"/>
    <w:rsid w:val="00760283"/>
    <w:rsid w:val="0076130B"/>
    <w:rsid w:val="007638EE"/>
    <w:rsid w:val="00773AA4"/>
    <w:rsid w:val="007A1D38"/>
    <w:rsid w:val="007A51E3"/>
    <w:rsid w:val="007B7ECA"/>
    <w:rsid w:val="007C0326"/>
    <w:rsid w:val="007C0455"/>
    <w:rsid w:val="007C21CA"/>
    <w:rsid w:val="007C494D"/>
    <w:rsid w:val="007C7833"/>
    <w:rsid w:val="007D1B97"/>
    <w:rsid w:val="007E3847"/>
    <w:rsid w:val="007E5B28"/>
    <w:rsid w:val="007F2C70"/>
    <w:rsid w:val="00801E02"/>
    <w:rsid w:val="00810531"/>
    <w:rsid w:val="0081457C"/>
    <w:rsid w:val="00831AF4"/>
    <w:rsid w:val="00835DEB"/>
    <w:rsid w:val="008374E0"/>
    <w:rsid w:val="00845650"/>
    <w:rsid w:val="008546E1"/>
    <w:rsid w:val="00876508"/>
    <w:rsid w:val="00882D02"/>
    <w:rsid w:val="0088504A"/>
    <w:rsid w:val="00894E00"/>
    <w:rsid w:val="008970F9"/>
    <w:rsid w:val="008A0046"/>
    <w:rsid w:val="008A3346"/>
    <w:rsid w:val="008A7C8B"/>
    <w:rsid w:val="008B4E00"/>
    <w:rsid w:val="008B5847"/>
    <w:rsid w:val="008E098D"/>
    <w:rsid w:val="008E5E6E"/>
    <w:rsid w:val="008E6FA9"/>
    <w:rsid w:val="008E7CAB"/>
    <w:rsid w:val="008F275A"/>
    <w:rsid w:val="008F70E1"/>
    <w:rsid w:val="0090048A"/>
    <w:rsid w:val="00900B4D"/>
    <w:rsid w:val="00904A73"/>
    <w:rsid w:val="00916075"/>
    <w:rsid w:val="009161D8"/>
    <w:rsid w:val="00955EA6"/>
    <w:rsid w:val="00961BBD"/>
    <w:rsid w:val="009660F4"/>
    <w:rsid w:val="0097397A"/>
    <w:rsid w:val="0098798E"/>
    <w:rsid w:val="009C0226"/>
    <w:rsid w:val="009C0D1B"/>
    <w:rsid w:val="009C2BDD"/>
    <w:rsid w:val="009D1195"/>
    <w:rsid w:val="009D35A0"/>
    <w:rsid w:val="009E0E62"/>
    <w:rsid w:val="009E40CC"/>
    <w:rsid w:val="00A076EF"/>
    <w:rsid w:val="00A13C68"/>
    <w:rsid w:val="00A16EE6"/>
    <w:rsid w:val="00A23C55"/>
    <w:rsid w:val="00A27692"/>
    <w:rsid w:val="00A528E0"/>
    <w:rsid w:val="00A570AA"/>
    <w:rsid w:val="00A60543"/>
    <w:rsid w:val="00A65F69"/>
    <w:rsid w:val="00A77FDA"/>
    <w:rsid w:val="00A80261"/>
    <w:rsid w:val="00A842AE"/>
    <w:rsid w:val="00A85AE5"/>
    <w:rsid w:val="00A90F03"/>
    <w:rsid w:val="00AC6E38"/>
    <w:rsid w:val="00AD1E95"/>
    <w:rsid w:val="00B0372E"/>
    <w:rsid w:val="00B21DCE"/>
    <w:rsid w:val="00B32CD0"/>
    <w:rsid w:val="00B338C8"/>
    <w:rsid w:val="00B37927"/>
    <w:rsid w:val="00B539EE"/>
    <w:rsid w:val="00B559C7"/>
    <w:rsid w:val="00B6120F"/>
    <w:rsid w:val="00B64145"/>
    <w:rsid w:val="00B8177D"/>
    <w:rsid w:val="00B91F5F"/>
    <w:rsid w:val="00BB32CF"/>
    <w:rsid w:val="00BC30A6"/>
    <w:rsid w:val="00BD2E82"/>
    <w:rsid w:val="00BE1F43"/>
    <w:rsid w:val="00BE4145"/>
    <w:rsid w:val="00BF1D98"/>
    <w:rsid w:val="00C01C49"/>
    <w:rsid w:val="00C16D64"/>
    <w:rsid w:val="00C2000E"/>
    <w:rsid w:val="00C23C88"/>
    <w:rsid w:val="00C65231"/>
    <w:rsid w:val="00C72FB8"/>
    <w:rsid w:val="00C7700D"/>
    <w:rsid w:val="00C82B0E"/>
    <w:rsid w:val="00CA1ABC"/>
    <w:rsid w:val="00CA20F6"/>
    <w:rsid w:val="00CC2E35"/>
    <w:rsid w:val="00CC2F59"/>
    <w:rsid w:val="00CC6DC6"/>
    <w:rsid w:val="00CD6925"/>
    <w:rsid w:val="00CE009F"/>
    <w:rsid w:val="00CF6810"/>
    <w:rsid w:val="00D123D9"/>
    <w:rsid w:val="00D13254"/>
    <w:rsid w:val="00D2549D"/>
    <w:rsid w:val="00D3619A"/>
    <w:rsid w:val="00D7020F"/>
    <w:rsid w:val="00D7241D"/>
    <w:rsid w:val="00D72F8E"/>
    <w:rsid w:val="00D94AD2"/>
    <w:rsid w:val="00D971EB"/>
    <w:rsid w:val="00DA1CB4"/>
    <w:rsid w:val="00DA26DD"/>
    <w:rsid w:val="00DA47FF"/>
    <w:rsid w:val="00DA5F24"/>
    <w:rsid w:val="00DB31D7"/>
    <w:rsid w:val="00DB424D"/>
    <w:rsid w:val="00DC64A7"/>
    <w:rsid w:val="00DD2CEA"/>
    <w:rsid w:val="00DE36F0"/>
    <w:rsid w:val="00DE7BB8"/>
    <w:rsid w:val="00E05EA3"/>
    <w:rsid w:val="00E10905"/>
    <w:rsid w:val="00E1722C"/>
    <w:rsid w:val="00E175DA"/>
    <w:rsid w:val="00E204B3"/>
    <w:rsid w:val="00E3676A"/>
    <w:rsid w:val="00E44537"/>
    <w:rsid w:val="00E45F44"/>
    <w:rsid w:val="00E529C7"/>
    <w:rsid w:val="00E53BD9"/>
    <w:rsid w:val="00E553C1"/>
    <w:rsid w:val="00E738AB"/>
    <w:rsid w:val="00ED1E74"/>
    <w:rsid w:val="00ED52A7"/>
    <w:rsid w:val="00EE1BF0"/>
    <w:rsid w:val="00EF4847"/>
    <w:rsid w:val="00F07371"/>
    <w:rsid w:val="00F121DA"/>
    <w:rsid w:val="00F208F2"/>
    <w:rsid w:val="00F27BD2"/>
    <w:rsid w:val="00F30881"/>
    <w:rsid w:val="00F33BB3"/>
    <w:rsid w:val="00F3505A"/>
    <w:rsid w:val="00F364E4"/>
    <w:rsid w:val="00F77C30"/>
    <w:rsid w:val="00F8070D"/>
    <w:rsid w:val="00F953CD"/>
    <w:rsid w:val="00FA1271"/>
    <w:rsid w:val="00FB40B3"/>
    <w:rsid w:val="00FC0149"/>
    <w:rsid w:val="00FC7E3D"/>
    <w:rsid w:val="00FE3262"/>
    <w:rsid w:val="00FF1397"/>
    <w:rsid w:val="00FF2B87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3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953C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F953C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link w:val="a9"/>
    <w:unhideWhenUsed/>
    <w:rsid w:val="00B0372E"/>
    <w:pPr>
      <w:spacing w:before="100" w:beforeAutospacing="1" w:after="100" w:afterAutospacing="1"/>
    </w:pPr>
  </w:style>
  <w:style w:type="paragraph" w:styleId="aa">
    <w:name w:val="caption"/>
    <w:basedOn w:val="a"/>
    <w:qFormat/>
    <w:rsid w:val="00661B81"/>
    <w:pPr>
      <w:jc w:val="center"/>
    </w:pPr>
    <w:rPr>
      <w:szCs w:val="20"/>
    </w:rPr>
  </w:style>
  <w:style w:type="paragraph" w:customStyle="1" w:styleId="ConsPlusTitle">
    <w:name w:val="ConsPlusTitle"/>
    <w:rsid w:val="00606C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606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3C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3C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53C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b">
    <w:name w:val="Title"/>
    <w:basedOn w:val="a"/>
    <w:link w:val="ac"/>
    <w:qFormat/>
    <w:rsid w:val="00F953C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c">
    <w:name w:val="Название Знак"/>
    <w:basedOn w:val="a0"/>
    <w:link w:val="ab"/>
    <w:rsid w:val="00F953C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d">
    <w:name w:val="Body Text"/>
    <w:basedOn w:val="a"/>
    <w:link w:val="ae"/>
    <w:unhideWhenUsed/>
    <w:rsid w:val="00D971EB"/>
    <w:pPr>
      <w:jc w:val="both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D971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71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7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3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953C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F953C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link w:val="a9"/>
    <w:unhideWhenUsed/>
    <w:rsid w:val="00B0372E"/>
    <w:pPr>
      <w:spacing w:before="100" w:beforeAutospacing="1" w:after="100" w:afterAutospacing="1"/>
    </w:pPr>
  </w:style>
  <w:style w:type="paragraph" w:styleId="aa">
    <w:name w:val="caption"/>
    <w:basedOn w:val="a"/>
    <w:qFormat/>
    <w:rsid w:val="00661B81"/>
    <w:pPr>
      <w:jc w:val="center"/>
    </w:pPr>
    <w:rPr>
      <w:szCs w:val="20"/>
    </w:rPr>
  </w:style>
  <w:style w:type="paragraph" w:customStyle="1" w:styleId="ConsPlusTitle">
    <w:name w:val="ConsPlusTitle"/>
    <w:rsid w:val="00606C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606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3C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3C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53C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b">
    <w:name w:val="Title"/>
    <w:basedOn w:val="a"/>
    <w:link w:val="ac"/>
    <w:qFormat/>
    <w:rsid w:val="00F953C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c">
    <w:name w:val="Название Знак"/>
    <w:basedOn w:val="a0"/>
    <w:link w:val="ab"/>
    <w:rsid w:val="00F953C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D971EB"/>
    <w:pPr>
      <w:jc w:val="both"/>
    </w:pPr>
    <w:rPr>
      <w:b/>
      <w:bCs/>
    </w:rPr>
  </w:style>
  <w:style w:type="character" w:customStyle="1" w:styleId="ae">
    <w:name w:val="Основной текст Знак"/>
    <w:basedOn w:val="a0"/>
    <w:link w:val="ad"/>
    <w:semiHidden/>
    <w:rsid w:val="00D971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71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7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2025-02-06T05:40:00Z</cp:lastPrinted>
  <dcterms:created xsi:type="dcterms:W3CDTF">2025-04-09T13:36:00Z</dcterms:created>
  <dcterms:modified xsi:type="dcterms:W3CDTF">2025-04-09T13:38:00Z</dcterms:modified>
</cp:coreProperties>
</file>